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6223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Ташлинского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Вязовская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Марчук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Мишиева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4684168)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Вязовое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5622399" w:id="5"/>
    <w:p>
      <w:pPr>
        <w:sectPr>
          <w:pgSz w:w="11906" w:h="16383" w:orient="portrait"/>
        </w:sectPr>
      </w:pPr>
    </w:p>
    <w:bookmarkEnd w:id="5"/>
    <w:bookmarkEnd w:id="0"/>
    <w:bookmarkStart w:name="block-356224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5622401" w:id="7"/>
    <w:p>
      <w:pPr>
        <w:sectPr>
          <w:pgSz w:w="11906" w:h="16383" w:orient="portrait"/>
        </w:sectPr>
      </w:pPr>
    </w:p>
    <w:bookmarkEnd w:id="7"/>
    <w:bookmarkEnd w:id="6"/>
    <w:bookmarkStart w:name="block-356224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5622400" w:id="9"/>
    <w:p>
      <w:pPr>
        <w:sectPr>
          <w:pgSz w:w="11906" w:h="16383" w:orient="portrait"/>
        </w:sectPr>
      </w:pPr>
    </w:p>
    <w:bookmarkEnd w:id="9"/>
    <w:bookmarkEnd w:id="8"/>
    <w:bookmarkStart w:name="block-35622402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5622402" w:id="14"/>
    <w:p>
      <w:pPr>
        <w:sectPr>
          <w:pgSz w:w="11906" w:h="16383" w:orient="portrait"/>
        </w:sectPr>
      </w:pPr>
    </w:p>
    <w:bookmarkEnd w:id="14"/>
    <w:bookmarkEnd w:id="10"/>
    <w:bookmarkStart w:name="block-3562239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2480"/>
        <w:gridCol w:w="960"/>
        <w:gridCol w:w="1920"/>
        <w:gridCol w:w="2080"/>
        <w:gridCol w:w="1440"/>
        <w:gridCol w:w="4225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5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1 класс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1 класс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2560"/>
        <w:gridCol w:w="960"/>
        <w:gridCol w:w="1920"/>
        <w:gridCol w:w="2080"/>
        <w:gridCol w:w="1440"/>
        <w:gridCol w:w="4225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7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0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2 класс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2 класс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0"/>
        <w:gridCol w:w="2560"/>
        <w:gridCol w:w="960"/>
        <w:gridCol w:w="1920"/>
        <w:gridCol w:w="2080"/>
        <w:gridCol w:w="1440"/>
        <w:gridCol w:w="4225"/>
      </w:tblGrid>
      <w:tr>
        <w:trPr>
          <w:trHeight w:val="300" w:hRule="atLeast"/>
          <w:trHeight w:val="144" w:hRule="atLeast"/>
        </w:trPr>
        <w:tc>
          <w:tcPr>
            <w:tcW w:w="3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2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3 класс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3 класс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0"/>
        <w:gridCol w:w="2880"/>
        <w:gridCol w:w="960"/>
        <w:gridCol w:w="1920"/>
        <w:gridCol w:w="2080"/>
        <w:gridCol w:w="1440"/>
        <w:gridCol w:w="4225"/>
      </w:tblGrid>
      <w:tr>
        <w:trPr>
          <w:trHeight w:val="300" w:hRule="atLeast"/>
          <w:trHeight w:val="144" w:hRule="atLeast"/>
        </w:trPr>
        <w:tc>
          <w:tcPr>
            <w:tcW w:w="3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4 класс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МЭШ 4 класс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https://uchebnik.mos.ru/catalogue?aliases=lesson_template,video_lesson,video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subject_program_ids=31937220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2398" w:id="16"/>
    <w:p>
      <w:pPr>
        <w:sectPr>
          <w:pgSz w:w="16383" w:h="11906" w:orient="landscape"/>
        </w:sectPr>
      </w:pPr>
    </w:p>
    <w:bookmarkEnd w:id="16"/>
    <w:bookmarkEnd w:id="15"/>
    <w:bookmarkStart w:name="block-3562240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2"/>
        <w:gridCol w:w="2720"/>
        <w:gridCol w:w="1104"/>
        <w:gridCol w:w="2088"/>
        <w:gridCol w:w="2236"/>
        <w:gridCol w:w="1573"/>
        <w:gridCol w:w="3381"/>
      </w:tblGrid>
      <w:tr>
        <w:trPr>
          <w:trHeight w:val="300" w:hRule="atLeast"/>
          <w:trHeight w:val="144" w:hRule="atLeast"/>
        </w:trPr>
        <w:tc>
          <w:tcPr>
            <w:tcW w:w="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"Рукотворный и природный мир города и села." (РЭШ)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https://resh.edu.ru/subject/lesson/5363/start/167842/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 земле, на воде и в воздухе» (РЭШ)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https://resh.edu.ru/subject/lesson/5093/start/167863/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https://resh.edu.ru/special-course/1/29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https://resh.edu.ru/subject/lesson/3719/additional/156999/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"Природа и творчество. Природные материалы. Листья и фантазии" (РЭШ)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https://resh.edu.ru/subject/lesson/5365/start/167915/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"Фантазии из семян, веточек, шишек, желудей, каштанов" (РЭШ)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https://resh.edu.ru/subject/lesson/4224/start/190437/</w:t>
              </w:r>
            </w:hyperlink>
          </w:p>
        </w:tc>
      </w:tr>
      <w:tr>
        <w:trPr>
          <w:trHeight w:val="1980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"Ёжик из шишки и пластилина" (МЭШ)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https://uchebnik.mos.ru/material_view/lesson_templates/1803417?menuReferrer=catalogue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"Природа и творчество. Природные материалы" (МЭШ)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https://uchebnik.mos.ru/material_view/lesson_templates/1242180?menuReferrer=catalogue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"Композиция и орнамент из природных материалов" (РЭШ)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https://resh.edu.ru/subject/lesson/5094/start/190458/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"Орнамент в полосе. Какие краски у весны" (РЭШ)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https://resh.edu.ru/subject/lesson/5974/start/170795/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может пластилин? Проектное задание «Аквариум»" (РЭШ)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https://resh.edu.ru/subject/lesson/5095/start/168042/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"Изделие «Слон»" (МЭШ)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https://uchebnik.mos.ru/material_view/lesson_templates/1041614?menuReferrer=catalogue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"Свойства пластилина" (МЭШ)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https://uchebnik.mos.ru/material_view/atomic_objects/9514534?menuReferrer=catalogue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"Технология. Плоскостная аппликация из пластилина "Аквариум и его обитатели"" (МЭШ)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https://uchebnik.mos.ru/material_view/lesson_templates/858105?menuReferrer=catalogue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"Секреты бумаги и картона. Оригами" (РЭШ)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https://resh.edu.ru/subject/lesson/4230/start/170488/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"Работа с бумагой и картоном. Ёлочка" (МЭШ)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https://uchebnik.mos.ru/material_view/lesson_templates/2048010?menuReferrer=catalogue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"Оригами. Лебедь" (МЭШ)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https://uchebnik.mos.ru/material_view/lesson_templates/1743339?menuReferrer=catalogue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"Оригами" (МЭШ)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https://uchebnik.mos.ru/material_view/atomic_objects/10703318?menuReferrer=catalogue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"Змейка из бумаги" (МЭШ)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https://uchebnik.mos.ru/material_view/atomic_objects/11334770?menuReferrer=catalogue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"Ножницы. Что ты о них знаешь" (РЭШ)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https://resh.edu.ru/subject/lesson/5965/start/170616/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"безопасность ножницы" (МЭШ)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https://uchebnik.mos.ru/material_view/atomic_objects/6816995?menuReferrer=catalogue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"Аппликация "Снеговик"" (МЭШ)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https://uchebnik.mos.ru/material_view/lesson_templates/1728967?menuReferrer=catalogue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"Шаблон. Для чего он нужен" (РЭШ)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https://resh.edu.ru/subject/lesson/5969/start/170658/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"Весна. Какие краски у весны" (МЭШ)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https://uchebnik.mos.ru/material_view/lesson_templates/2327224?menuReferrer=catalogue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"Весна. Какие краски у весны?" (МЭШ)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https://uchebnik.mos.ru/material_view/lesson_templates/1514101?menuReferrer=catalogue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"Весна. Какие краски у весны?" (МЭШ)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https://uchebnik.mos.ru/material_view/lesson_templates/1514101?menuReferrer=catalogue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"Аппликация "Щенок"" (МЭШ)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https://uchebnik.mos.ru/material_view/lesson_templates/1882742?menuReferrer=catalogue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"Мир тканей. Для чего нужны ткани" (РЭШ)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https://resh.edu.ru/subject/lesson/4228/start/170848/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"Правила техники безопасности при выполнении вышивки" (МЭШ)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https://uchebnik.mos.ru/material_view/atomic_objects/8491342?menuReferrer=catalogue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умеет игла? Вышивка" (РЭШ)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https://resh.edu.ru/subject/lesson/5366/start/190500/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умеет игла? Вышивка" (РЭШ)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https://resh.edu.ru/subject/lesson/5366/start/190500/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«Работа с текстильными материалами. Применение ниток» (МЭШ)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https://uchebnik.mos.ru/material_view/lesson_templates/1454183?menuReferrer=catalogue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"Проверка знаний и умений, полученных в 1 классе" (РЭШ)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https://resh.edu.ru/subject/lesson/4231/start/170953/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5"/>
        <w:gridCol w:w="2880"/>
        <w:gridCol w:w="1075"/>
        <w:gridCol w:w="2055"/>
        <w:gridCol w:w="2205"/>
        <w:gridCol w:w="1547"/>
        <w:gridCol w:w="3357"/>
      </w:tblGrid>
      <w:tr>
        <w:trPr>
          <w:trHeight w:val="300" w:hRule="atLeast"/>
          <w:trHeight w:val="144" w:hRule="atLeast"/>
        </w:trPr>
        <w:tc>
          <w:tcPr>
            <w:tcW w:w="3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"Проверка знаний и умений, полученных в 1 классе" (РЭШ)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https://resh.edu.ru/subject/lesson/4231/start/170953/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"Зачем художнику знать о цвете, форме и размере?" (РЭШ)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https://resh.edu.ru/subject/lesson/5368/start/218984/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"Цвет и композиция" (РЭШ)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https://resh.edu.ru/subject/lesson/4311/start/219011/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"Флористика. Букет." (МЭШ)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https://uchebnik.mos.ru/material_view/lesson_templates/24917?menuReferrer=catalogue</w:t>
              </w:r>
            </w:hyperlink>
          </w:p>
        </w:tc>
      </w:tr>
      <w:tr>
        <w:trPr>
          <w:trHeight w:val="3540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"Художественная мастерская. Как увидеть белое изображение на белом фоне? Объёмная аппликация "Белоснежное очарование"" (МЭШ)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https://uchebnik.mos.ru/material_view/lesson_templates/1116079?menuReferrer=catalogue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"Работа с бумагой. Оригами "Муха"" (МЭШ)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https://uchebnik.mos.ru/material_view/lesson_templates/1089714?menuReferrer=catalogue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"Работа с бумагой. Оригами "Муха"" (МЭШ)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https://uchebnik.mos.ru/material_view/lesson_templates/1089714?menuReferrer=catalogue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"Объёмная аппликация "Лилия"" (МЭШ)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https://uchebnik.mos.ru/material_view/lesson_templates/2560618?menuReferrer=catalogue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"Раскладная открытка." (МЭШ)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https://uchebnik.mos.ru/material_view/lesson_templates/24925?menuReferrer=catalogue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"Линейка-труженица. Аппликация "Коньки"" (МЭШ)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https://uchebnik.mos.ru/material_view/lesson_templates/2589028?menuReferrer=catalogue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такое технологические операции и способы? "Игрушки с пружинками"" (МЭШ)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https://uchebnik.mos.ru/material_view/lesson_templates/1067287?menuReferrer=catalogue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такое технологические операции и способы? Что такое чертёж и как его читать?" (РЭШ)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https://resh.edu.ru/subject/lesson/5367/start/220136/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изготовить несколько одинаковых прямоугольников?" (РЭШ)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https://resh.edu.ru/subject/lesson/5369/start/220225/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"Тайны бумажного листа. Объёмная снежинка из полос бумаги" (МЭШ)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https://uchebnik.mos.ru/material_view/lesson_templates/1405599?menuReferrer=catalogue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"Плетение из бумажных полос "Радужная рыбка"" (МЭШ)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https://uchebnik.mos.ru/material_view/lesson_templates/1943612?menuReferrer=catalogue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"Можно ли разметить прямоугольник по угольнику?" (МЭШ)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https://uchebnik.mos.ru/material_view/lesson_templates/1108276?menuReferrer=catalogue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"Узор в круге. Игрушка из конуса" (РЭШ)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https://resh.edu.ru/subject/lesson/5973/start/220252/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"Можно ли без шаблона разметить круг? «Узоры в круге»" (МЭШ)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https://uchebnik.mos.ru/material_view/lesson_templates/1101381?menuReferrer=catalogue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"Какой секрет у подвижных игрушек" (РЭШ)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https://resh.edu.ru/subject/lesson/4313/start/220279/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из неподвижной игрушки сделать подвижную?" (МЭШ)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https://uchebnik.mos.ru/material_view/lesson_templates/1344825?menuReferrer=catalogue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из неподвижной игрушки сделать подвижную?" (МЭШ)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https://uchebnik.mos.ru/material_view/lesson_templates/1344825?menuReferrer=catalogue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заставляет вращаться винт-пропеллер? Можно ли соединить детали без соединительных материалов?" (РЭШ)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https://resh.edu.ru/subject/lesson/5371/start/220337/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заставляет вращаться винт-пропеллер? Можно ли соединить детали без соединительных материалов?" (РЭШ)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https://resh.edu.ru/subject/lesson/5371/start/220337/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"История автомобиля" (МЭШ)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https://uchebnik.mos.ru/material_view/atomic_objects/7734015?menuReferrer=catalogue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машины помогают человеку?" (МЭШ)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https://uchebnik.mos.ru/material_view/lesson_templates/1351927?menuReferrer=catalogue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такое натуральные ткани?" (РЭШ)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https://resh.edu.ru/subject/lesson/5370/start/220544/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"Какие бывают нитки и ткани" (РЭШ)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https://resh.edu.ru/subject/lesson/5976/start/220517/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"Строчка косого стежка. Есть ли у неё «дочки»" (РЭШ)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https://resh.edu.ru/subject/lesson/5977/start/220571/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"Вышивка. Для чего она нужна?" (МЭШ)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https://uchebnik.mos.ru/material_view/lesson_templates/1465205?menuReferrer=catalogue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"Петельный шов" (МЭШ)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https://uchebnik.mos.ru/material_view/atomic_objects/7494554?menuReferrer=catalogue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ткань превращается в изделие? Лекало" (РЭШ)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https://resh.edu.ru/subject/lesson/5978/start/220662/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"Вышивка" (МЭШ)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https://uchebnik.mos.ru/material_view/atomic_objects/7532986?menuReferrer=catalogue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"Вышивка – тамбурный шов" (МЭШ)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https://uchebnik.mos.ru/material_view/atomic_objects/7195436?menuReferrer=catalogue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узнали, чему научились. Проверка знаний и умений за 2 класс" (РЭШ)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https://resh.edu.ru/subject/lesson/6429/start/220723/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8"/>
        <w:gridCol w:w="2560"/>
        <w:gridCol w:w="1133"/>
        <w:gridCol w:w="2122"/>
        <w:gridCol w:w="2268"/>
        <w:gridCol w:w="1599"/>
        <w:gridCol w:w="3404"/>
      </w:tblGrid>
      <w:tr>
        <w:trPr>
          <w:trHeight w:val="300" w:hRule="atLeast"/>
          <w:trHeight w:val="144" w:hRule="atLeast"/>
        </w:trPr>
        <w:tc>
          <w:tcPr>
            <w:tcW w:w="3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"Урок обобщения и систематизации знаний." (МЭШ)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https://uchebnik.mos.ru/material_view/lesson_templates/86042?menuReferrer=catalogue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"Информационная мастерская" (РЭШ)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https://resh.edu.ru/subject/lesson/5597/start/220749/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"Учимся работать на компьютере." (МЭШ)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https://uchebnik.mos.ru/material_view/lesson_templates/808036?menuReferrer=catalogue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"Учимся работать на компьютере." (МЭШ)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https://uchebnik.mos.ru/material_view/lesson_templates/808036?menuReferrer=catalogue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"Этапы создания текста в текстовом редакторе" (МЭШ)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https://uchebnik.mos.ru/material_view/lesson_templates/2053446?menuReferrer=catalogue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работает скульптор" (РЭШ)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https://resh.edu.ru/subject/lesson/4508/start/220777/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"Рельеф и его виды. Как придать поверхности фактуру и объём?" (РЭШ)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https://resh.edu.ru/subject/lesson/5600/start/220804/</w:t>
              </w:r>
            </w:hyperlink>
          </w:p>
        </w:tc>
      </w:tr>
      <w:tr>
        <w:trPr>
          <w:trHeight w:val="2400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"Подарочные упаковки." (МЭШ)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https://uchebnik.mos.ru/material_view/lesson_templates/1437639?menuReferrer=catalogue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"Объёмная аппликация "Лилия"" (МЭШ)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https://uchebnik.mos.ru/material_view/lesson_templates/2560618?menuReferrer=catalogue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"Конструируем из фольги" (РЭШ)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https://resh.edu.ru/subject/lesson/4044/start/220926/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"Строительство и украшение дома." (МЭШ)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https://uchebnik.mos.ru/material_view/lesson_templates/1254063?menuReferrer=catalogue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"Подарочные упаковки." (МЭШ)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https://uchebnik.mos.ru/material_view/lesson_templates/1437639?menuReferrer=catalogue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"Выполнение чертежа изделия" (МЭШ)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https://uchebnik.mos.ru/material_view/atomic_objects/7681482?menuReferrer=catalogue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"Объем и объемные формы. Развертка" (РЭШ)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https://resh.edu.ru/subject/lesson/4467/start/222924/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"Объем и объемные формы. Развертка" (РЭШ)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https://resh.edu.ru/subject/lesson/4467/start/222924/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машины помогают человеку?" (МЭШ)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https://uchebnik.mos.ru/material_view/lesson_templates/1351927?menuReferrer=catalogue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 машины помогают человеку?" (МЭШ)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https://uchebnik.mos.ru/material_view/lesson_templates/1351927?menuReferrer=catalogue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"Строчка косых стежков. " (МЭШ)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https://uchebnik.mos.ru/material_view/atomic_objects/424455?menuReferrer=catalogue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"Строчка косого стежка." (МЭШ)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https://uchebnik.mos.ru/material_view/lesson_templates/1727804?menuReferrer=catalogue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"Петельный шов" (МЭШ)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https://uchebnik.mos.ru/material_view/atomic_objects/7494554?menuReferrer=catalogue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"Петельный шов" (МЭШ)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https://uchebnik.mos.ru/material_view/atomic_objects/7494554?menuReferrer=catalogue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"Пришивание пуговиц. Проектное задание «Подарок малышам «Волшебное дерево»" (РЭШ)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https://resh.edu.ru/subject/lesson/5601/start/221039/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"Декор пуговицами – в интерьере, в одежде, в аксессуарах" (МЭШ)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https://uchebnik.mos.ru/material_view/atomic_objects/7210155?menuReferrer=catalogue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"История и секреты швейной машины" (РЭШ)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https://resh.edu.ru/subject/lesson/4510/start/221066/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"История и секреты швейной машины" (МЭШ)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https://uchebnik.mos.ru/material_view/lesson_templates/1553214?menuReferrer=catalogue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Видео "Символы по уходу за швейными изделиями" (МЭШ)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https://uchebnik.mos.ru/material_view/atomic_objects/7536432?menuReferrer=catalogue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«Цветок из фетра» (МЭШ)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https://uchebnik.mos.ru/material_view/atomic_objects/9484700?menuReferrer=catalogue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«Цветок из фетра» (МЭШ)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https://uchebnik.mos.ru/material_view/atomic_objects/9484700?menuReferrer=catalogue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"Модель экскаватора (конструктор)" (МЭШ)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https://uchebnik.mos.ru/material_view/lesson_templates/59641?menuReferrer=catalogue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"Модель экскаватора (конструктор)" (МЭШ)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https://uchebnik.mos.ru/material_view/lesson_templates/59641?menuReferrer=catalogue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"Робототехника. Модель Обезьяна. Конструктор LegoWedo" (МЭШ)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https://uchebnik.mos.ru/material_view/lesson_templates/328693?menuReferrer=catalogue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"Игрушка-марионетка страус" (МЭШ)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https://uchebnik.mos.ru/material_view/atomic_objects/11071636?menuReferrer=catalogue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"Кукла-неваляшка" (МЭШ)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https://uchebnik.mos.ru/material_view/lesson_templates/1295448?menuReferrer=catalogue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"Игрушка из носка. Кукла-неваляшка" (РЭШ)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https://resh.edu.ru/subject/lesson/4470/start/222278/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узнали, чему научились в 3 классе" (РЭШ)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https://resh.edu.ru/subject/lesson/4434/start/222305/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2"/>
        <w:gridCol w:w="2720"/>
        <w:gridCol w:w="1104"/>
        <w:gridCol w:w="2088"/>
        <w:gridCol w:w="2236"/>
        <w:gridCol w:w="1573"/>
        <w:gridCol w:w="3381"/>
      </w:tblGrid>
      <w:tr>
        <w:trPr>
          <w:trHeight w:val="300" w:hRule="atLeast"/>
          <w:trHeight w:val="144" w:hRule="atLeast"/>
        </w:trPr>
        <w:tc>
          <w:tcPr>
            <w:tcW w:w="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"Москва" (МЭШ)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https://uchebnik.mos.ru/material_view/lesson_templates/2387013?menuReferrer=catalogue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https://resh.edu.ru/subject/lesson/4562/start/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"Информационный центр" (РЭШ)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https://resh.edu.ru/subject/lesson/4562/start/173992/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"Paint. Элементы тетрис" (МЭШ)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https://uchebnik.mos.ru/material_view/atomic_objects/8400448?menuReferrer=catalogue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"Этапы развития информационных технологий" (МЭШ)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https://uchebnik.mos.ru/material_view/lesson_templates/1885875?menuReferrer=catalogue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"Роботы" (МЭШ)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https://uchebnik.mos.ru/material_view/atomic_objects/9245217?menuReferrer=catalogue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"Робототехника. Автомобиль" (МЭШ)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https://uchebnik.mos.ru/material_view/lesson_templates/1515542?menuReferrer=catalogue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"Информационная мастерская" (МЭШ)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https://uchebnik.mos.ru/material_view/atomic_objects/9433291?menuReferrer=catalogue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"Программирование роботов. Переменные, циклы, анимация и музыка" (МЭШ)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https://uchebnik.mos.ru/material_view/atomic_objects/11818137?menuReferrer=catalogue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"Развивающее видео для детей про роботов. Какие роботы бывают" (МЭШ)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https://uchebnik.mos.ru/material_view/atomic_objects/8478398?menuReferrer=catalogue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"Открытки с лабиринтом. Весенние цветы" (РЭШ)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https://resh.edu.ru/subject/lesson/4762/start/222815/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"Поделки из бумаги. Коробочка с сюрпризом" (МЭШ)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https://uchebnik.mos.ru/material_view/atomic_objects/10073004?menuReferrer=catalogue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"Уроки Победы. Объёмная поделка "Военный самолёт"" (МЭШ)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https://uchebnik.mos.ru/material_view/lesson_templates/1273820?menuReferrer=catalogue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"Поздравляем женщин и девочек. Открытка к 8 марта" (МЭШ)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https://uchebnik.mos.ru/material_view/lesson_templates/1449851?menuReferrer=catalogue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"Поздравляем женщин и девочек. Открытка к 8 марта" (МЭШ)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https://uchebnik.mos.ru/material_view/lesson_templates/1449851?menuReferrer=catalogue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"Можно ли без шаблона разметить круг? «Узоры в круге»" (МЭШ)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https://uchebnik.mos.ru/material_view/lesson_templates/1101381?menuReferrer=catalogue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"Построение отрезка при помощи линейки" (МЭШ)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https://uchebnik.mos.ru/material_view/atomic_objects/7034103?menuReferrer=catalogue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"Интерьеры разных времен. Декупаж" (РЭШ)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https://resh.edu.ru/subject/lesson/4564/start/222413/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"Цветы в интерьере – оформление квартиры комнатными растениями" (МЭШ)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https://uchebnik.mos.ru/material_view/atomic_objects/8478745?menuReferrer=catalogue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"Балерина из салфеток" (МЭШ)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https://uchebnik.mos.ru/material_view/lesson_templates/1633669?menuReferrer=catalogue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"Сувениры на проволочных кольцах. Изделия из полимеров" (РЭШ)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https://resh.edu.ru/subject/lesson/5617/start/222467/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"Новогодние традиции. Игрушки из трубочек для коктейля" (МЭШ)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https://uchebnik.mos.ru/material_view/lesson_templates/1358119?menuReferrer=catalogue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"Новогодние традиции. Игрушки из трубочек для коктейля" (МЭШ)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https://uchebnik.mos.ru/material_view/lesson_templates/1358119?menuReferrer=catalogue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"Объёмная звезда" (МЭШ)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https://uchebnik.mos.ru/material_view/atomic_objects/9485825?menuReferrer=catalogue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"Какие бывают нитки и ткани" (МЭШ)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https://uchebnik.mos.ru/material_view/atomic_objects/8382789?menuReferrer=catalogue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"История одежды. Исторический костюм" (РЭШ)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https://resh.edu.ru/subject/lesson/4566/start/222617/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"История русского костюма" (МЭШ)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https://uchebnik.mos.ru/material_view/atomic_objects/7209752?menuReferrer=catalogue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"Одежда народов России. Синтетические ткани " (РЭШ)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https://resh.edu.ru/subject/lesson/5655/start/222707/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"Аксессуары одежды. Вышивка лентами" (РЭШ)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https://resh.edu.ru/subject/lesson/5691/start/222761/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"Работа с текстильными материалами. Применение ниток" (МЭШ)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https://uchebnik.mos.ru/material_view/lesson_templates/1454183?menuReferrer=catalogue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"Модель экскаватора (конструктор)" (МЭШ)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https://uchebnik.mos.ru/material_view/lesson_templates/59641?menuReferrer=catalogue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"Игрушка-попрыгушка, качающиеся игрушки" (РЭШ)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https://resh.edu.ru/subject/lesson/4846/start/222842/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"Подвижная игрушка Щелкунчик. Игрушка с рычажным механизмом" (РЭШ)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https://resh.edu.ru/subject/lesson/4571/start/222869/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"Что узнали, чему научились в 4 классе" (РЭШ)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https://resh.edu.ru/subject/lesson/6408/start/222897/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2403" w:id="18"/>
    <w:p>
      <w:pPr>
        <w:sectPr>
          <w:pgSz w:w="16383" w:h="11906" w:orient="landscape"/>
        </w:sectPr>
      </w:pPr>
    </w:p>
    <w:bookmarkEnd w:id="18"/>
    <w:bookmarkEnd w:id="17"/>
    <w:bookmarkStart w:name="block-3562240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>file:///C:/Users/Admin/Downloads/b8bfd610-9e02-11de-b619-0019b9f502d2.pdf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https://www.youtube.com/playlist?list=PLi5Cz56DB_bPfMQ7kkK0zABW1RqdaeRag</w:t>
      </w:r>
      <w:bookmarkEnd w:id="25"/>
    </w:p>
    <w:bookmarkStart w:name="block-35622404" w:id="26"/>
    <w:p>
      <w:pPr>
        <w:sectPr>
          <w:pgSz w:w="11906" w:h="16383" w:orient="portrait"/>
        </w:sectPr>
      </w:pPr>
    </w:p>
    <w:bookmarkEnd w:id="26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1/" Type="http://schemas.openxmlformats.org/officeDocument/2006/relationships/hyperlink" Id="rId4"/>
    <Relationship TargetMode="External" Target="https://uchebnik.mos.ru/catalogue?aliases=lesson_template,video_lesson,video" Type="http://schemas.openxmlformats.org/officeDocument/2006/relationships/hyperlink" Id="rId5"/>
    <Relationship TargetMode="External" Target="https://resh.edu.ru/subject/8/1/" Type="http://schemas.openxmlformats.org/officeDocument/2006/relationships/hyperlink" Id="rId6"/>
    <Relationship TargetMode="External" Target="https://uchebnik.mos.ru/catalogue?aliases=lesson_template,video_lesson,video" Type="http://schemas.openxmlformats.org/officeDocument/2006/relationships/hyperlink" Id="rId7"/>
    <Relationship TargetMode="External" Target="https://resh.edu.ru/subject/8/1/" Type="http://schemas.openxmlformats.org/officeDocument/2006/relationships/hyperlink" Id="rId8"/>
    <Relationship TargetMode="External" Target="https://uchebnik.mos.ru/catalogue?aliases=lesson_template,video_lesson,video" Type="http://schemas.openxmlformats.org/officeDocument/2006/relationships/hyperlink" Id="rId9"/>
    <Relationship TargetMode="External" Target="https://resh.edu.ru/subject/8/1/" Type="http://schemas.openxmlformats.org/officeDocument/2006/relationships/hyperlink" Id="rId10"/>
    <Relationship TargetMode="External" Target="https://uchebnik.mos.ru/catalogue?aliases=lesson_template,video_lesson,video" Type="http://schemas.openxmlformats.org/officeDocument/2006/relationships/hyperlink" Id="rId11"/>
    <Relationship TargetMode="External" Target="https://resh.edu.ru/subject/8/1/" Type="http://schemas.openxmlformats.org/officeDocument/2006/relationships/hyperlink" Id="rId12"/>
    <Relationship TargetMode="External" Target="https://uchebnik.mos.ru/catalogue?aliases=lesson_template,video_lesson,video" Type="http://schemas.openxmlformats.org/officeDocument/2006/relationships/hyperlink" Id="rId13"/>
    <Relationship TargetMode="External" Target="https://resh.edu.ru/subject/8/1/" Type="http://schemas.openxmlformats.org/officeDocument/2006/relationships/hyperlink" Id="rId14"/>
    <Relationship TargetMode="External" Target="https://uchebnik.mos.ru/catalogue?aliases=lesson_template,video_lesson,video" Type="http://schemas.openxmlformats.org/officeDocument/2006/relationships/hyperlink" Id="rId15"/>
    <Relationship TargetMode="External" Target="https://resh.edu.ru/subject/8/1/" Type="http://schemas.openxmlformats.org/officeDocument/2006/relationships/hyperlink" Id="rId16"/>
    <Relationship TargetMode="External" Target="https://uchebnik.mos.ru/catalogue?aliases=lesson_template,video_lesson,video" Type="http://schemas.openxmlformats.org/officeDocument/2006/relationships/hyperlink" Id="rId17"/>
    <Relationship TargetMode="External" Target="https://resh.edu.ru/subject/8/1/" Type="http://schemas.openxmlformats.org/officeDocument/2006/relationships/hyperlink" Id="rId18"/>
    <Relationship TargetMode="External" Target="https://uchebnik.mos.ru/catalogue?aliases=lesson_template,video_lesson,video" Type="http://schemas.openxmlformats.org/officeDocument/2006/relationships/hyperlink" Id="rId19"/>
    <Relationship TargetMode="External" Target="https://resh.edu.ru/subject/8/1/" Type="http://schemas.openxmlformats.org/officeDocument/2006/relationships/hyperlink" Id="rId20"/>
    <Relationship TargetMode="External" Target="https://uchebnik.mos.ru/catalogue?aliases=lesson_template,video_lesson,video" Type="http://schemas.openxmlformats.org/officeDocument/2006/relationships/hyperlink" Id="rId21"/>
    <Relationship TargetMode="External" Target="https://resh.edu.ru/subject/8/1/" Type="http://schemas.openxmlformats.org/officeDocument/2006/relationships/hyperlink" Id="rId22"/>
    <Relationship TargetMode="External" Target="https://uchebnik.mos.ru/catalogue?aliases=lesson_template,video_lesson,video" Type="http://schemas.openxmlformats.org/officeDocument/2006/relationships/hyperlink" Id="rId23"/>
    <Relationship TargetMode="External" Target="https://resh.edu.ru/subject/8/1/" Type="http://schemas.openxmlformats.org/officeDocument/2006/relationships/hyperlink" Id="rId24"/>
    <Relationship TargetMode="External" Target="https://uchebnik.mos.ru/catalogue?aliases=lesson_template,video_lesson,video" Type="http://schemas.openxmlformats.org/officeDocument/2006/relationships/hyperlink" Id="rId25"/>
    <Relationship TargetMode="External" Target="https://resh.edu.ru/subject/8/1/" Type="http://schemas.openxmlformats.org/officeDocument/2006/relationships/hyperlink" Id="rId26"/>
    <Relationship TargetMode="External" Target="https://uchebnik.mos.ru/catalogue?aliases=lesson_template,video_lesson,video" Type="http://schemas.openxmlformats.org/officeDocument/2006/relationships/hyperlink" Id="rId27"/>
    <Relationship TargetMode="External" Target="https://resh.edu.ru/subject/8/1/" Type="http://schemas.openxmlformats.org/officeDocument/2006/relationships/hyperlink" Id="rId28"/>
    <Relationship TargetMode="External" Target="https://uchebnik.mos.ru/catalogue?aliases=lesson_template,video_lesson,video" Type="http://schemas.openxmlformats.org/officeDocument/2006/relationships/hyperlink" Id="rId29"/>
    <Relationship TargetMode="External" Target="https://resh.edu.ru/subject/8/2/" Type="http://schemas.openxmlformats.org/officeDocument/2006/relationships/hyperlink" Id="rId30"/>
    <Relationship TargetMode="External" Target="https://uchebnik.mos.ru/catalogue?aliases=lesson_template,video_lesson,video" Type="http://schemas.openxmlformats.org/officeDocument/2006/relationships/hyperlink" Id="rId31"/>
    <Relationship TargetMode="External" Target="https://resh.edu.ru/subject/8/2/" Type="http://schemas.openxmlformats.org/officeDocument/2006/relationships/hyperlink" Id="rId32"/>
    <Relationship TargetMode="External" Target="https://uchebnik.mos.ru/catalogue?aliases=lesson_template,video_lesson,video" Type="http://schemas.openxmlformats.org/officeDocument/2006/relationships/hyperlink" Id="rId33"/>
    <Relationship TargetMode="External" Target="https://resh.edu.ru/subject/8/2/" Type="http://schemas.openxmlformats.org/officeDocument/2006/relationships/hyperlink" Id="rId34"/>
    <Relationship TargetMode="External" Target="https://uchebnik.mos.ru/catalogue?aliases=lesson_template,video_lesson,video" Type="http://schemas.openxmlformats.org/officeDocument/2006/relationships/hyperlink" Id="rId35"/>
    <Relationship TargetMode="External" Target="https://resh.edu.ru/subject/8/2/" Type="http://schemas.openxmlformats.org/officeDocument/2006/relationships/hyperlink" Id="rId36"/>
    <Relationship TargetMode="External" Target="https://uchebnik.mos.ru/catalogue?aliases=lesson_template,video_lesson,video" Type="http://schemas.openxmlformats.org/officeDocument/2006/relationships/hyperlink" Id="rId37"/>
    <Relationship TargetMode="External" Target="https://resh.edu.ru/subject/8/2/" Type="http://schemas.openxmlformats.org/officeDocument/2006/relationships/hyperlink" Id="rId38"/>
    <Relationship TargetMode="External" Target="https://uchebnik.mos.ru/catalogue?aliases=lesson_template,video_lesson,video" Type="http://schemas.openxmlformats.org/officeDocument/2006/relationships/hyperlink" Id="rId39"/>
    <Relationship TargetMode="External" Target="https://resh.edu.ru/subject/8/2/" Type="http://schemas.openxmlformats.org/officeDocument/2006/relationships/hyperlink" Id="rId40"/>
    <Relationship TargetMode="External" Target="https://uchebnik.mos.ru/catalogue?aliases=lesson_template,video_lesson,video" Type="http://schemas.openxmlformats.org/officeDocument/2006/relationships/hyperlink" Id="rId41"/>
    <Relationship TargetMode="External" Target="https://resh.edu.ru/subject/8/2/" Type="http://schemas.openxmlformats.org/officeDocument/2006/relationships/hyperlink" Id="rId42"/>
    <Relationship TargetMode="External" Target="https://uchebnik.mos.ru/catalogue?aliases=lesson_template,video_lesson,video" Type="http://schemas.openxmlformats.org/officeDocument/2006/relationships/hyperlink" Id="rId43"/>
    <Relationship TargetMode="External" Target="https://resh.edu.ru/subject/8/2/" Type="http://schemas.openxmlformats.org/officeDocument/2006/relationships/hyperlink" Id="rId44"/>
    <Relationship TargetMode="External" Target="https://uchebnik.mos.ru/catalogue?aliases=lesson_template,video_lesson,video" Type="http://schemas.openxmlformats.org/officeDocument/2006/relationships/hyperlink" Id="rId45"/>
    <Relationship TargetMode="External" Target="https://resh.edu.ru/subject/8/2/" Type="http://schemas.openxmlformats.org/officeDocument/2006/relationships/hyperlink" Id="rId46"/>
    <Relationship TargetMode="External" Target="https://uchebnik.mos.ru/catalogue?aliases=lesson_template,video_lesson,video" Type="http://schemas.openxmlformats.org/officeDocument/2006/relationships/hyperlink" Id="rId47"/>
    <Relationship TargetMode="External" Target="https://resh.edu.ru/subject/8/2/" Type="http://schemas.openxmlformats.org/officeDocument/2006/relationships/hyperlink" Id="rId48"/>
    <Relationship TargetMode="External" Target="https://uchebnik.mos.ru/catalogue?aliases=lesson_template,video_lesson,video" Type="http://schemas.openxmlformats.org/officeDocument/2006/relationships/hyperlink" Id="rId49"/>
    <Relationship TargetMode="External" Target="https://resh.edu.ru/subject/8/2/" Type="http://schemas.openxmlformats.org/officeDocument/2006/relationships/hyperlink" Id="rId50"/>
    <Relationship TargetMode="External" Target="https://uchebnik.mos.ru/catalogue?aliases=lesson_template,video_lesson,video" Type="http://schemas.openxmlformats.org/officeDocument/2006/relationships/hyperlink" Id="rId51"/>
    <Relationship TargetMode="External" Target="https://resh.edu.ru/subject/8/2/" Type="http://schemas.openxmlformats.org/officeDocument/2006/relationships/hyperlink" Id="rId52"/>
    <Relationship TargetMode="External" Target="https://uchebnik.mos.ru/catalogue?aliases=lesson_template,video_lesson,video" Type="http://schemas.openxmlformats.org/officeDocument/2006/relationships/hyperlink" Id="rId53"/>
    <Relationship TargetMode="External" Target="https://resh.edu.ru/subject/8/3/" Type="http://schemas.openxmlformats.org/officeDocument/2006/relationships/hyperlink" Id="rId54"/>
    <Relationship TargetMode="External" Target="https://uchebnik.mos.ru/catalogue?aliases=lesson_template,video_lesson,video" Type="http://schemas.openxmlformats.org/officeDocument/2006/relationships/hyperlink" Id="rId55"/>
    <Relationship TargetMode="External" Target="https://resh.edu.ru/subject/8/3/" Type="http://schemas.openxmlformats.org/officeDocument/2006/relationships/hyperlink" Id="rId56"/>
    <Relationship TargetMode="External" Target="https://uchebnik.mos.ru/catalogue?aliases=lesson_template,video_lesson,video" Type="http://schemas.openxmlformats.org/officeDocument/2006/relationships/hyperlink" Id="rId57"/>
    <Relationship TargetMode="External" Target="https://resh.edu.ru/subject/8/3/" Type="http://schemas.openxmlformats.org/officeDocument/2006/relationships/hyperlink" Id="rId58"/>
    <Relationship TargetMode="External" Target="https://uchebnik.mos.ru/catalogue?aliases=lesson_template,video_lesson,video" Type="http://schemas.openxmlformats.org/officeDocument/2006/relationships/hyperlink" Id="rId59"/>
    <Relationship TargetMode="External" Target="https://resh.edu.ru/subject/8/3/" Type="http://schemas.openxmlformats.org/officeDocument/2006/relationships/hyperlink" Id="rId60"/>
    <Relationship TargetMode="External" Target="https://uchebnik.mos.ru/catalogue?aliases=lesson_template,video_lesson,video" Type="http://schemas.openxmlformats.org/officeDocument/2006/relationships/hyperlink" Id="rId61"/>
    <Relationship TargetMode="External" Target="https://resh.edu.ru/subject/8/3/" Type="http://schemas.openxmlformats.org/officeDocument/2006/relationships/hyperlink" Id="rId62"/>
    <Relationship TargetMode="External" Target="https://uchebnik.mos.ru/catalogue?aliases=lesson_template,video_lesson,video" Type="http://schemas.openxmlformats.org/officeDocument/2006/relationships/hyperlink" Id="rId63"/>
    <Relationship TargetMode="External" Target="https://resh.edu.ru/subject/8/3/" Type="http://schemas.openxmlformats.org/officeDocument/2006/relationships/hyperlink" Id="rId64"/>
    <Relationship TargetMode="External" Target="https://uchebnik.mos.ru/catalogue?aliases=lesson_template,video_lesson,video" Type="http://schemas.openxmlformats.org/officeDocument/2006/relationships/hyperlink" Id="rId65"/>
    <Relationship TargetMode="External" Target="https://resh.edu.ru/subject/8/3/" Type="http://schemas.openxmlformats.org/officeDocument/2006/relationships/hyperlink" Id="rId66"/>
    <Relationship TargetMode="External" Target="https://uchebnik.mos.ru/catalogue?aliases=lesson_template,video_lesson,video" Type="http://schemas.openxmlformats.org/officeDocument/2006/relationships/hyperlink" Id="rId67"/>
    <Relationship TargetMode="External" Target="https://resh.edu.ru/subject/8/3/" Type="http://schemas.openxmlformats.org/officeDocument/2006/relationships/hyperlink" Id="rId68"/>
    <Relationship TargetMode="External" Target="https://uchebnik.mos.ru/catalogue?aliases=lesson_template,video_lesson,video" Type="http://schemas.openxmlformats.org/officeDocument/2006/relationships/hyperlink" Id="rId69"/>
    <Relationship TargetMode="External" Target="https://resh.edu.ru/subject/8/3/" Type="http://schemas.openxmlformats.org/officeDocument/2006/relationships/hyperlink" Id="rId70"/>
    <Relationship TargetMode="External" Target="https://uchebnik.mos.ru/catalogue?aliases=lesson_template,video_lesson,video" Type="http://schemas.openxmlformats.org/officeDocument/2006/relationships/hyperlink" Id="rId71"/>
    <Relationship TargetMode="External" Target="https://resh.edu.ru/subject/8/3/" Type="http://schemas.openxmlformats.org/officeDocument/2006/relationships/hyperlink" Id="rId72"/>
    <Relationship TargetMode="External" Target="https://uchebnik.mos.ru/catalogue?aliases=lesson_template,video_lesson,video" Type="http://schemas.openxmlformats.org/officeDocument/2006/relationships/hyperlink" Id="rId73"/>
    <Relationship TargetMode="External" Target="https://resh.edu.ru/subject/8/3/" Type="http://schemas.openxmlformats.org/officeDocument/2006/relationships/hyperlink" Id="rId74"/>
    <Relationship TargetMode="External" Target="https://uchebnik.mos.ru/catalogue?aliases=lesson_template,video_lesson,video" Type="http://schemas.openxmlformats.org/officeDocument/2006/relationships/hyperlink" Id="rId75"/>
    <Relationship TargetMode="External" Target="https://resh.edu.ru/subject/8/4/" Type="http://schemas.openxmlformats.org/officeDocument/2006/relationships/hyperlink" Id="rId76"/>
    <Relationship TargetMode="External" Target="https://uchebnik.mos.ru/catalogue?aliases=lesson_template,video_lesson,video" Type="http://schemas.openxmlformats.org/officeDocument/2006/relationships/hyperlink" Id="rId77"/>
    <Relationship TargetMode="External" Target="https://resh.edu.ru/subject/8/4/" Type="http://schemas.openxmlformats.org/officeDocument/2006/relationships/hyperlink" Id="rId78"/>
    <Relationship TargetMode="External" Target="https://uchebnik.mos.ru/catalogue?aliases=lesson_template,video_lesson,video" Type="http://schemas.openxmlformats.org/officeDocument/2006/relationships/hyperlink" Id="rId79"/>
    <Relationship TargetMode="External" Target="https://resh.edu.ru/subject/8/4/" Type="http://schemas.openxmlformats.org/officeDocument/2006/relationships/hyperlink" Id="rId80"/>
    <Relationship TargetMode="External" Target="https://uchebnik.mos.ru/catalogue?aliases=lesson_template,video_lesson,video" Type="http://schemas.openxmlformats.org/officeDocument/2006/relationships/hyperlink" Id="rId81"/>
    <Relationship TargetMode="External" Target="https://resh.edu.ru/subject/8/4/" Type="http://schemas.openxmlformats.org/officeDocument/2006/relationships/hyperlink" Id="rId82"/>
    <Relationship TargetMode="External" Target="https://uchebnik.mos.ru/catalogue?aliases=lesson_template,video_lesson,video" Type="http://schemas.openxmlformats.org/officeDocument/2006/relationships/hyperlink" Id="rId83"/>
    <Relationship TargetMode="External" Target="https://resh.edu.ru/subject/8/4/" Type="http://schemas.openxmlformats.org/officeDocument/2006/relationships/hyperlink" Id="rId84"/>
    <Relationship TargetMode="External" Target="https://uchebnik.mos.ru/catalogue?aliases=lesson_template,video_lesson,video" Type="http://schemas.openxmlformats.org/officeDocument/2006/relationships/hyperlink" Id="rId85"/>
    <Relationship TargetMode="External" Target="https://resh.edu.ru/subject/8/4/" Type="http://schemas.openxmlformats.org/officeDocument/2006/relationships/hyperlink" Id="rId86"/>
    <Relationship TargetMode="External" Target="https://uchebnik.mos.ru/catalogue?aliases=lesson_template,video_lesson,video" Type="http://schemas.openxmlformats.org/officeDocument/2006/relationships/hyperlink" Id="rId87"/>
    <Relationship TargetMode="External" Target="https://resh.edu.ru/subject/8/4/" Type="http://schemas.openxmlformats.org/officeDocument/2006/relationships/hyperlink" Id="rId88"/>
    <Relationship TargetMode="External" Target="https://uchebnik.mos.ru/catalogue?aliases=lesson_template,video_lesson,video" Type="http://schemas.openxmlformats.org/officeDocument/2006/relationships/hyperlink" Id="rId89"/>
    <Relationship TargetMode="External" Target="https://resh.edu.ru/subject/8/4/" Type="http://schemas.openxmlformats.org/officeDocument/2006/relationships/hyperlink" Id="rId90"/>
    <Relationship TargetMode="External" Target="https://uchebnik.mos.ru/catalogue?aliases=lesson_template,video_lesson,video" Type="http://schemas.openxmlformats.org/officeDocument/2006/relationships/hyperlink" Id="rId91"/>
    <Relationship TargetMode="External" Target="https://resh.edu.ru/subject/8/4/" Type="http://schemas.openxmlformats.org/officeDocument/2006/relationships/hyperlink" Id="rId92"/>
    <Relationship TargetMode="External" Target="https://uchebnik.mos.ru/catalogue?aliases=lesson_template,video_lesson,video" Type="http://schemas.openxmlformats.org/officeDocument/2006/relationships/hyperlink" Id="rId93"/>
    <Relationship TargetMode="External" Target="https://resh.edu.ru/subject/8/4/" Type="http://schemas.openxmlformats.org/officeDocument/2006/relationships/hyperlink" Id="rId94"/>
    <Relationship TargetMode="External" Target="https://uchebnik.mos.ru/catalogue?aliases=lesson_template,video_lesson,video" Type="http://schemas.openxmlformats.org/officeDocument/2006/relationships/hyperlink" Id="rId95"/>
    <Relationship TargetMode="External" Target="https://resh.edu.ru/subject/lesson/5363/start/167842/" Type="http://schemas.openxmlformats.org/officeDocument/2006/relationships/hyperlink" Id="rId96"/>
    <Relationship TargetMode="External" Target="https://resh.edu.ru/subject/lesson/5093/start/167863/" Type="http://schemas.openxmlformats.org/officeDocument/2006/relationships/hyperlink" Id="rId97"/>
    <Relationship TargetMode="External" Target="https://resh.edu.ru/special-course/1/29" Type="http://schemas.openxmlformats.org/officeDocument/2006/relationships/hyperlink" Id="rId98"/>
    <Relationship TargetMode="External" Target="https://resh.edu.ru/subject/lesson/3719/additional/156999/" Type="http://schemas.openxmlformats.org/officeDocument/2006/relationships/hyperlink" Id="rId99"/>
    <Relationship TargetMode="External" Target="https://resh.edu.ru/subject/lesson/5365/start/167915/" Type="http://schemas.openxmlformats.org/officeDocument/2006/relationships/hyperlink" Id="rId100"/>
    <Relationship TargetMode="External" Target="https://resh.edu.ru/subject/lesson/4224/start/190437/" Type="http://schemas.openxmlformats.org/officeDocument/2006/relationships/hyperlink" Id="rId101"/>
    <Relationship TargetMode="External" Target="https://uchebnik.mos.ru/material_view/lesson_templates/1803417?menuReferrer=catalogue" Type="http://schemas.openxmlformats.org/officeDocument/2006/relationships/hyperlink" Id="rId102"/>
    <Relationship TargetMode="External" Target="https://uchebnik.mos.ru/material_view/lesson_templates/1242180?menuReferrer=catalogue" Type="http://schemas.openxmlformats.org/officeDocument/2006/relationships/hyperlink" Id="rId103"/>
    <Relationship TargetMode="External" Target="https://resh.edu.ru/subject/lesson/5094/start/190458/" Type="http://schemas.openxmlformats.org/officeDocument/2006/relationships/hyperlink" Id="rId104"/>
    <Relationship TargetMode="External" Target="https://resh.edu.ru/subject/lesson/5974/start/170795/" Type="http://schemas.openxmlformats.org/officeDocument/2006/relationships/hyperlink" Id="rId105"/>
    <Relationship TargetMode="External" Target="https://resh.edu.ru/subject/lesson/5095/start/168042/" Type="http://schemas.openxmlformats.org/officeDocument/2006/relationships/hyperlink" Id="rId106"/>
    <Relationship TargetMode="External" Target="https://uchebnik.mos.ru/material_view/lesson_templates/1041614?menuReferrer=catalogue" Type="http://schemas.openxmlformats.org/officeDocument/2006/relationships/hyperlink" Id="rId107"/>
    <Relationship TargetMode="External" Target="https://uchebnik.mos.ru/material_view/atomic_objects/9514534?menuReferrer=catalogue" Type="http://schemas.openxmlformats.org/officeDocument/2006/relationships/hyperlink" Id="rId108"/>
    <Relationship TargetMode="External" Target="https://uchebnik.mos.ru/material_view/lesson_templates/858105?menuReferrer=catalogue" Type="http://schemas.openxmlformats.org/officeDocument/2006/relationships/hyperlink" Id="rId109"/>
    <Relationship TargetMode="External" Target="https://resh.edu.ru/subject/lesson/4230/start/170488/" Type="http://schemas.openxmlformats.org/officeDocument/2006/relationships/hyperlink" Id="rId110"/>
    <Relationship TargetMode="External" Target="https://uchebnik.mos.ru/material_view/lesson_templates/2048010?menuReferrer=catalogue" Type="http://schemas.openxmlformats.org/officeDocument/2006/relationships/hyperlink" Id="rId111"/>
    <Relationship TargetMode="External" Target="https://uchebnik.mos.ru/material_view/lesson_templates/1743339?menuReferrer=catalogue" Type="http://schemas.openxmlformats.org/officeDocument/2006/relationships/hyperlink" Id="rId112"/>
    <Relationship TargetMode="External" Target="https://uchebnik.mos.ru/material_view/atomic_objects/10703318?menuReferrer=catalogue" Type="http://schemas.openxmlformats.org/officeDocument/2006/relationships/hyperlink" Id="rId113"/>
    <Relationship TargetMode="External" Target="https://uchebnik.mos.ru/material_view/atomic_objects/11334770?menuReferrer=catalogue" Type="http://schemas.openxmlformats.org/officeDocument/2006/relationships/hyperlink" Id="rId114"/>
    <Relationship TargetMode="External" Target="https://resh.edu.ru/subject/lesson/5965/start/170616/" Type="http://schemas.openxmlformats.org/officeDocument/2006/relationships/hyperlink" Id="rId115"/>
    <Relationship TargetMode="External" Target="https://uchebnik.mos.ru/material_view/atomic_objects/6816995?menuReferrer=catalogue" Type="http://schemas.openxmlformats.org/officeDocument/2006/relationships/hyperlink" Id="rId116"/>
    <Relationship TargetMode="External" Target="https://uchebnik.mos.ru/material_view/lesson_templates/1728967?menuReferrer=catalogue" Type="http://schemas.openxmlformats.org/officeDocument/2006/relationships/hyperlink" Id="rId117"/>
    <Relationship TargetMode="External" Target="https://resh.edu.ru/subject/lesson/5969/start/170658/" Type="http://schemas.openxmlformats.org/officeDocument/2006/relationships/hyperlink" Id="rId118"/>
    <Relationship TargetMode="External" Target="https://uchebnik.mos.ru/material_view/lesson_templates/2327224?menuReferrer=catalogue" Type="http://schemas.openxmlformats.org/officeDocument/2006/relationships/hyperlink" Id="rId119"/>
    <Relationship TargetMode="External" Target="https://uchebnik.mos.ru/material_view/lesson_templates/1514101?menuReferrer=catalogue" Type="http://schemas.openxmlformats.org/officeDocument/2006/relationships/hyperlink" Id="rId120"/>
    <Relationship TargetMode="External" Target="https://uchebnik.mos.ru/material_view/lesson_templates/1514101?menuReferrer=catalogue" Type="http://schemas.openxmlformats.org/officeDocument/2006/relationships/hyperlink" Id="rId121"/>
    <Relationship TargetMode="External" Target="https://uchebnik.mos.ru/material_view/lesson_templates/1882742?menuReferrer=catalogue" Type="http://schemas.openxmlformats.org/officeDocument/2006/relationships/hyperlink" Id="rId122"/>
    <Relationship TargetMode="External" Target="https://resh.edu.ru/subject/lesson/4228/start/170848/" Type="http://schemas.openxmlformats.org/officeDocument/2006/relationships/hyperlink" Id="rId123"/>
    <Relationship TargetMode="External" Target="https://uchebnik.mos.ru/material_view/atomic_objects/8491342?menuReferrer=catalogue" Type="http://schemas.openxmlformats.org/officeDocument/2006/relationships/hyperlink" Id="rId124"/>
    <Relationship TargetMode="External" Target="https://resh.edu.ru/subject/lesson/5366/start/190500/" Type="http://schemas.openxmlformats.org/officeDocument/2006/relationships/hyperlink" Id="rId125"/>
    <Relationship TargetMode="External" Target="https://resh.edu.ru/subject/lesson/5366/start/190500/" Type="http://schemas.openxmlformats.org/officeDocument/2006/relationships/hyperlink" Id="rId126"/>
    <Relationship TargetMode="External" Target="https://uchebnik.mos.ru/material_view/lesson_templates/1454183?menuReferrer=catalogue" Type="http://schemas.openxmlformats.org/officeDocument/2006/relationships/hyperlink" Id="rId127"/>
    <Relationship TargetMode="External" Target="https://resh.edu.ru/subject/lesson/4231/start/170953/" Type="http://schemas.openxmlformats.org/officeDocument/2006/relationships/hyperlink" Id="rId128"/>
    <Relationship TargetMode="External" Target="https://resh.edu.ru/subject/lesson/4231/start/170953/" Type="http://schemas.openxmlformats.org/officeDocument/2006/relationships/hyperlink" Id="rId129"/>
    <Relationship TargetMode="External" Target="https://resh.edu.ru/subject/lesson/5368/start/218984/" Type="http://schemas.openxmlformats.org/officeDocument/2006/relationships/hyperlink" Id="rId130"/>
    <Relationship TargetMode="External" Target="https://resh.edu.ru/subject/lesson/4311/start/219011/" Type="http://schemas.openxmlformats.org/officeDocument/2006/relationships/hyperlink" Id="rId131"/>
    <Relationship TargetMode="External" Target="https://uchebnik.mos.ru/material_view/lesson_templates/24917?menuReferrer=catalogue" Type="http://schemas.openxmlformats.org/officeDocument/2006/relationships/hyperlink" Id="rId132"/>
    <Relationship TargetMode="External" Target="https://uchebnik.mos.ru/material_view/lesson_templates/1116079?menuReferrer=catalogue" Type="http://schemas.openxmlformats.org/officeDocument/2006/relationships/hyperlink" Id="rId133"/>
    <Relationship TargetMode="External" Target="https://uchebnik.mos.ru/material_view/lesson_templates/1089714?menuReferrer=catalogue" Type="http://schemas.openxmlformats.org/officeDocument/2006/relationships/hyperlink" Id="rId134"/>
    <Relationship TargetMode="External" Target="https://uchebnik.mos.ru/material_view/lesson_templates/1089714?menuReferrer=catalogue" Type="http://schemas.openxmlformats.org/officeDocument/2006/relationships/hyperlink" Id="rId135"/>
    <Relationship TargetMode="External" Target="https://uchebnik.mos.ru/material_view/lesson_templates/2560618?menuReferrer=catalogue" Type="http://schemas.openxmlformats.org/officeDocument/2006/relationships/hyperlink" Id="rId136"/>
    <Relationship TargetMode="External" Target="https://uchebnik.mos.ru/material_view/lesson_templates/24925?menuReferrer=catalogue" Type="http://schemas.openxmlformats.org/officeDocument/2006/relationships/hyperlink" Id="rId137"/>
    <Relationship TargetMode="External" Target="https://uchebnik.mos.ru/material_view/lesson_templates/2589028?menuReferrer=catalogue" Type="http://schemas.openxmlformats.org/officeDocument/2006/relationships/hyperlink" Id="rId138"/>
    <Relationship TargetMode="External" Target="https://uchebnik.mos.ru/material_view/lesson_templates/1067287?menuReferrer=catalogue" Type="http://schemas.openxmlformats.org/officeDocument/2006/relationships/hyperlink" Id="rId139"/>
    <Relationship TargetMode="External" Target="https://resh.edu.ru/subject/lesson/5367/start/220136/" Type="http://schemas.openxmlformats.org/officeDocument/2006/relationships/hyperlink" Id="rId140"/>
    <Relationship TargetMode="External" Target="https://resh.edu.ru/subject/lesson/5369/start/220225/" Type="http://schemas.openxmlformats.org/officeDocument/2006/relationships/hyperlink" Id="rId141"/>
    <Relationship TargetMode="External" Target="https://uchebnik.mos.ru/material_view/lesson_templates/1405599?menuReferrer=catalogue" Type="http://schemas.openxmlformats.org/officeDocument/2006/relationships/hyperlink" Id="rId142"/>
    <Relationship TargetMode="External" Target="https://uchebnik.mos.ru/material_view/lesson_templates/1943612?menuReferrer=catalogue" Type="http://schemas.openxmlformats.org/officeDocument/2006/relationships/hyperlink" Id="rId143"/>
    <Relationship TargetMode="External" Target="https://uchebnik.mos.ru/material_view/lesson_templates/1108276?menuReferrer=catalogue" Type="http://schemas.openxmlformats.org/officeDocument/2006/relationships/hyperlink" Id="rId144"/>
    <Relationship TargetMode="External" Target="https://resh.edu.ru/subject/lesson/5973/start/220252/" Type="http://schemas.openxmlformats.org/officeDocument/2006/relationships/hyperlink" Id="rId145"/>
    <Relationship TargetMode="External" Target="https://uchebnik.mos.ru/material_view/lesson_templates/1101381?menuReferrer=catalogue" Type="http://schemas.openxmlformats.org/officeDocument/2006/relationships/hyperlink" Id="rId146"/>
    <Relationship TargetMode="External" Target="https://resh.edu.ru/subject/lesson/4313/start/220279/" Type="http://schemas.openxmlformats.org/officeDocument/2006/relationships/hyperlink" Id="rId147"/>
    <Relationship TargetMode="External" Target="https://uchebnik.mos.ru/material_view/lesson_templates/1344825?menuReferrer=catalogue" Type="http://schemas.openxmlformats.org/officeDocument/2006/relationships/hyperlink" Id="rId148"/>
    <Relationship TargetMode="External" Target="https://uchebnik.mos.ru/material_view/lesson_templates/1344825?menuReferrer=catalogue" Type="http://schemas.openxmlformats.org/officeDocument/2006/relationships/hyperlink" Id="rId149"/>
    <Relationship TargetMode="External" Target="https://resh.edu.ru/subject/lesson/5371/start/220337/" Type="http://schemas.openxmlformats.org/officeDocument/2006/relationships/hyperlink" Id="rId150"/>
    <Relationship TargetMode="External" Target="https://resh.edu.ru/subject/lesson/5371/start/220337/" Type="http://schemas.openxmlformats.org/officeDocument/2006/relationships/hyperlink" Id="rId151"/>
    <Relationship TargetMode="External" Target="https://uchebnik.mos.ru/material_view/atomic_objects/7734015?menuReferrer=catalogue" Type="http://schemas.openxmlformats.org/officeDocument/2006/relationships/hyperlink" Id="rId152"/>
    <Relationship TargetMode="External" Target="https://uchebnik.mos.ru/material_view/lesson_templates/1351927?menuReferrer=catalogue" Type="http://schemas.openxmlformats.org/officeDocument/2006/relationships/hyperlink" Id="rId153"/>
    <Relationship TargetMode="External" Target="https://resh.edu.ru/subject/lesson/5370/start/220544/" Type="http://schemas.openxmlformats.org/officeDocument/2006/relationships/hyperlink" Id="rId154"/>
    <Relationship TargetMode="External" Target="https://resh.edu.ru/subject/lesson/5976/start/220517/" Type="http://schemas.openxmlformats.org/officeDocument/2006/relationships/hyperlink" Id="rId155"/>
    <Relationship TargetMode="External" Target="https://resh.edu.ru/subject/lesson/5977/start/220571/" Type="http://schemas.openxmlformats.org/officeDocument/2006/relationships/hyperlink" Id="rId156"/>
    <Relationship TargetMode="External" Target="https://uchebnik.mos.ru/material_view/lesson_templates/1465205?menuReferrer=catalogue" Type="http://schemas.openxmlformats.org/officeDocument/2006/relationships/hyperlink" Id="rId157"/>
    <Relationship TargetMode="External" Target="https://uchebnik.mos.ru/material_view/atomic_objects/7494554?menuReferrer=catalogue" Type="http://schemas.openxmlformats.org/officeDocument/2006/relationships/hyperlink" Id="rId158"/>
    <Relationship TargetMode="External" Target="https://resh.edu.ru/subject/lesson/5978/start/220662/" Type="http://schemas.openxmlformats.org/officeDocument/2006/relationships/hyperlink" Id="rId159"/>
    <Relationship TargetMode="External" Target="https://uchebnik.mos.ru/material_view/atomic_objects/7532986?menuReferrer=catalogue" Type="http://schemas.openxmlformats.org/officeDocument/2006/relationships/hyperlink" Id="rId160"/>
    <Relationship TargetMode="External" Target="https://uchebnik.mos.ru/material_view/atomic_objects/7195436?menuReferrer=catalogue" Type="http://schemas.openxmlformats.org/officeDocument/2006/relationships/hyperlink" Id="rId161"/>
    <Relationship TargetMode="External" Target="https://resh.edu.ru/subject/lesson/6429/start/220723/" Type="http://schemas.openxmlformats.org/officeDocument/2006/relationships/hyperlink" Id="rId162"/>
    <Relationship TargetMode="External" Target="https://uchebnik.mos.ru/material_view/lesson_templates/86042?menuReferrer=catalogue" Type="http://schemas.openxmlformats.org/officeDocument/2006/relationships/hyperlink" Id="rId163"/>
    <Relationship TargetMode="External" Target="https://resh.edu.ru/subject/lesson/5597/start/220749/" Type="http://schemas.openxmlformats.org/officeDocument/2006/relationships/hyperlink" Id="rId164"/>
    <Relationship TargetMode="External" Target="https://uchebnik.mos.ru/material_view/lesson_templates/808036?menuReferrer=catalogue" Type="http://schemas.openxmlformats.org/officeDocument/2006/relationships/hyperlink" Id="rId165"/>
    <Relationship TargetMode="External" Target="https://uchebnik.mos.ru/material_view/lesson_templates/808036?menuReferrer=catalogue" Type="http://schemas.openxmlformats.org/officeDocument/2006/relationships/hyperlink" Id="rId166"/>
    <Relationship TargetMode="External" Target="https://uchebnik.mos.ru/material_view/lesson_templates/2053446?menuReferrer=catalogue" Type="http://schemas.openxmlformats.org/officeDocument/2006/relationships/hyperlink" Id="rId167"/>
    <Relationship TargetMode="External" Target="https://resh.edu.ru/subject/lesson/4508/start/220777/" Type="http://schemas.openxmlformats.org/officeDocument/2006/relationships/hyperlink" Id="rId168"/>
    <Relationship TargetMode="External" Target="https://resh.edu.ru/subject/lesson/5600/start/220804/" Type="http://schemas.openxmlformats.org/officeDocument/2006/relationships/hyperlink" Id="rId169"/>
    <Relationship TargetMode="External" Target="https://uchebnik.mos.ru/material_view/lesson_templates/1437639?menuReferrer=catalogue" Type="http://schemas.openxmlformats.org/officeDocument/2006/relationships/hyperlink" Id="rId170"/>
    <Relationship TargetMode="External" Target="https://uchebnik.mos.ru/material_view/lesson_templates/2560618?menuReferrer=catalogue" Type="http://schemas.openxmlformats.org/officeDocument/2006/relationships/hyperlink" Id="rId171"/>
    <Relationship TargetMode="External" Target="https://resh.edu.ru/subject/lesson/4044/start/220926/" Type="http://schemas.openxmlformats.org/officeDocument/2006/relationships/hyperlink" Id="rId172"/>
    <Relationship TargetMode="External" Target="https://uchebnik.mos.ru/material_view/lesson_templates/1254063?menuReferrer=catalogue" Type="http://schemas.openxmlformats.org/officeDocument/2006/relationships/hyperlink" Id="rId173"/>
    <Relationship TargetMode="External" Target="https://uchebnik.mos.ru/material_view/lesson_templates/1437639?menuReferrer=catalogue" Type="http://schemas.openxmlformats.org/officeDocument/2006/relationships/hyperlink" Id="rId174"/>
    <Relationship TargetMode="External" Target="https://uchebnik.mos.ru/material_view/atomic_objects/7681482?menuReferrer=catalogue" Type="http://schemas.openxmlformats.org/officeDocument/2006/relationships/hyperlink" Id="rId175"/>
    <Relationship TargetMode="External" Target="https://resh.edu.ru/subject/lesson/4467/start/222924/" Type="http://schemas.openxmlformats.org/officeDocument/2006/relationships/hyperlink" Id="rId176"/>
    <Relationship TargetMode="External" Target="https://resh.edu.ru/subject/lesson/4467/start/222924/" Type="http://schemas.openxmlformats.org/officeDocument/2006/relationships/hyperlink" Id="rId177"/>
    <Relationship TargetMode="External" Target="https://uchebnik.mos.ru/material_view/lesson_templates/1351927?menuReferrer=catalogue" Type="http://schemas.openxmlformats.org/officeDocument/2006/relationships/hyperlink" Id="rId178"/>
    <Relationship TargetMode="External" Target="https://uchebnik.mos.ru/material_view/lesson_templates/1351927?menuReferrer=catalogue" Type="http://schemas.openxmlformats.org/officeDocument/2006/relationships/hyperlink" Id="rId179"/>
    <Relationship TargetMode="External" Target="https://uchebnik.mos.ru/material_view/atomic_objects/424455?menuReferrer=catalogue" Type="http://schemas.openxmlformats.org/officeDocument/2006/relationships/hyperlink" Id="rId180"/>
    <Relationship TargetMode="External" Target="https://uchebnik.mos.ru/material_view/lesson_templates/1727804?menuReferrer=catalogue" Type="http://schemas.openxmlformats.org/officeDocument/2006/relationships/hyperlink" Id="rId181"/>
    <Relationship TargetMode="External" Target="https://uchebnik.mos.ru/material_view/atomic_objects/7494554?menuReferrer=catalogue" Type="http://schemas.openxmlformats.org/officeDocument/2006/relationships/hyperlink" Id="rId182"/>
    <Relationship TargetMode="External" Target="https://uchebnik.mos.ru/material_view/atomic_objects/7494554?menuReferrer=catalogue" Type="http://schemas.openxmlformats.org/officeDocument/2006/relationships/hyperlink" Id="rId183"/>
    <Relationship TargetMode="External" Target="https://resh.edu.ru/subject/lesson/5601/start/221039/" Type="http://schemas.openxmlformats.org/officeDocument/2006/relationships/hyperlink" Id="rId184"/>
    <Relationship TargetMode="External" Target="https://uchebnik.mos.ru/material_view/atomic_objects/7210155?menuReferrer=catalogue" Type="http://schemas.openxmlformats.org/officeDocument/2006/relationships/hyperlink" Id="rId185"/>
    <Relationship TargetMode="External" Target="https://resh.edu.ru/subject/lesson/4510/start/221066/" Type="http://schemas.openxmlformats.org/officeDocument/2006/relationships/hyperlink" Id="rId186"/>
    <Relationship TargetMode="External" Target="https://uchebnik.mos.ru/material_view/lesson_templates/1553214?menuReferrer=catalogue" Type="http://schemas.openxmlformats.org/officeDocument/2006/relationships/hyperlink" Id="rId187"/>
    <Relationship TargetMode="External" Target="https://uchebnik.mos.ru/material_view/atomic_objects/7536432?menuReferrer=catalogue" Type="http://schemas.openxmlformats.org/officeDocument/2006/relationships/hyperlink" Id="rId188"/>
    <Relationship TargetMode="External" Target="https://uchebnik.mos.ru/material_view/atomic_objects/9484700?menuReferrer=catalogue" Type="http://schemas.openxmlformats.org/officeDocument/2006/relationships/hyperlink" Id="rId189"/>
    <Relationship TargetMode="External" Target="https://uchebnik.mos.ru/material_view/atomic_objects/9484700?menuReferrer=catalogue" Type="http://schemas.openxmlformats.org/officeDocument/2006/relationships/hyperlink" Id="rId190"/>
    <Relationship TargetMode="External" Target="https://uchebnik.mos.ru/material_view/lesson_templates/59641?menuReferrer=catalogue" Type="http://schemas.openxmlformats.org/officeDocument/2006/relationships/hyperlink" Id="rId191"/>
    <Relationship TargetMode="External" Target="https://uchebnik.mos.ru/material_view/lesson_templates/59641?menuReferrer=catalogue" Type="http://schemas.openxmlformats.org/officeDocument/2006/relationships/hyperlink" Id="rId192"/>
    <Relationship TargetMode="External" Target="https://uchebnik.mos.ru/material_view/lesson_templates/328693?menuReferrer=catalogue" Type="http://schemas.openxmlformats.org/officeDocument/2006/relationships/hyperlink" Id="rId193"/>
    <Relationship TargetMode="External" Target="https://uchebnik.mos.ru/material_view/atomic_objects/11071636?menuReferrer=catalogue" Type="http://schemas.openxmlformats.org/officeDocument/2006/relationships/hyperlink" Id="rId194"/>
    <Relationship TargetMode="External" Target="https://uchebnik.mos.ru/material_view/lesson_templates/1295448?menuReferrer=catalogue" Type="http://schemas.openxmlformats.org/officeDocument/2006/relationships/hyperlink" Id="rId195"/>
    <Relationship TargetMode="External" Target="https://resh.edu.ru/subject/lesson/4470/start/222278/" Type="http://schemas.openxmlformats.org/officeDocument/2006/relationships/hyperlink" Id="rId196"/>
    <Relationship TargetMode="External" Target="https://resh.edu.ru/subject/lesson/4434/start/222305/" Type="http://schemas.openxmlformats.org/officeDocument/2006/relationships/hyperlink" Id="rId197"/>
    <Relationship TargetMode="External" Target="https://uchebnik.mos.ru/material_view/lesson_templates/2387013?menuReferrer=catalogue" Type="http://schemas.openxmlformats.org/officeDocument/2006/relationships/hyperlink" Id="rId198"/>
    <Relationship TargetMode="External" Target="https://resh.edu.ru/subject/lesson/4562/start/" Type="http://schemas.openxmlformats.org/officeDocument/2006/relationships/hyperlink" Id="rId199"/>
    <Relationship TargetMode="External" Target="https://resh.edu.ru/subject/lesson/4562/start/173992/" Type="http://schemas.openxmlformats.org/officeDocument/2006/relationships/hyperlink" Id="rId200"/>
    <Relationship TargetMode="External" Target="https://uchebnik.mos.ru/material_view/atomic_objects/8400448?menuReferrer=catalogue" Type="http://schemas.openxmlformats.org/officeDocument/2006/relationships/hyperlink" Id="rId201"/>
    <Relationship TargetMode="External" Target="https://uchebnik.mos.ru/material_view/lesson_templates/1885875?menuReferrer=catalogue" Type="http://schemas.openxmlformats.org/officeDocument/2006/relationships/hyperlink" Id="rId202"/>
    <Relationship TargetMode="External" Target="https://uchebnik.mos.ru/material_view/atomic_objects/9245217?menuReferrer=catalogue" Type="http://schemas.openxmlformats.org/officeDocument/2006/relationships/hyperlink" Id="rId203"/>
    <Relationship TargetMode="External" Target="https://uchebnik.mos.ru/material_view/lesson_templates/1515542?menuReferrer=catalogue" Type="http://schemas.openxmlformats.org/officeDocument/2006/relationships/hyperlink" Id="rId204"/>
    <Relationship TargetMode="External" Target="https://uchebnik.mos.ru/material_view/atomic_objects/9433291?menuReferrer=catalogue" Type="http://schemas.openxmlformats.org/officeDocument/2006/relationships/hyperlink" Id="rId205"/>
    <Relationship TargetMode="External" Target="https://uchebnik.mos.ru/material_view/atomic_objects/11818137?menuReferrer=catalogue" Type="http://schemas.openxmlformats.org/officeDocument/2006/relationships/hyperlink" Id="rId206"/>
    <Relationship TargetMode="External" Target="https://uchebnik.mos.ru/material_view/atomic_objects/8478398?menuReferrer=catalogue" Type="http://schemas.openxmlformats.org/officeDocument/2006/relationships/hyperlink" Id="rId207"/>
    <Relationship TargetMode="External" Target="https://resh.edu.ru/subject/lesson/4762/start/222815/" Type="http://schemas.openxmlformats.org/officeDocument/2006/relationships/hyperlink" Id="rId208"/>
    <Relationship TargetMode="External" Target="https://uchebnik.mos.ru/material_view/atomic_objects/10073004?menuReferrer=catalogue" Type="http://schemas.openxmlformats.org/officeDocument/2006/relationships/hyperlink" Id="rId209"/>
    <Relationship TargetMode="External" Target="https://uchebnik.mos.ru/material_view/lesson_templates/1273820?menuReferrer=catalogue" Type="http://schemas.openxmlformats.org/officeDocument/2006/relationships/hyperlink" Id="rId210"/>
    <Relationship TargetMode="External" Target="https://uchebnik.mos.ru/material_view/lesson_templates/1449851?menuReferrer=catalogue" Type="http://schemas.openxmlformats.org/officeDocument/2006/relationships/hyperlink" Id="rId211"/>
    <Relationship TargetMode="External" Target="https://uchebnik.mos.ru/material_view/lesson_templates/1449851?menuReferrer=catalogue" Type="http://schemas.openxmlformats.org/officeDocument/2006/relationships/hyperlink" Id="rId212"/>
    <Relationship TargetMode="External" Target="https://uchebnik.mos.ru/material_view/lesson_templates/1101381?menuReferrer=catalogue" Type="http://schemas.openxmlformats.org/officeDocument/2006/relationships/hyperlink" Id="rId213"/>
    <Relationship TargetMode="External" Target="https://uchebnik.mos.ru/material_view/atomic_objects/7034103?menuReferrer=catalogue" Type="http://schemas.openxmlformats.org/officeDocument/2006/relationships/hyperlink" Id="rId214"/>
    <Relationship TargetMode="External" Target="https://resh.edu.ru/subject/lesson/4564/start/222413/" Type="http://schemas.openxmlformats.org/officeDocument/2006/relationships/hyperlink" Id="rId215"/>
    <Relationship TargetMode="External" Target="https://uchebnik.mos.ru/material_view/atomic_objects/8478745?menuReferrer=catalogue" Type="http://schemas.openxmlformats.org/officeDocument/2006/relationships/hyperlink" Id="rId216"/>
    <Relationship TargetMode="External" Target="https://uchebnik.mos.ru/material_view/lesson_templates/1633669?menuReferrer=catalogue" Type="http://schemas.openxmlformats.org/officeDocument/2006/relationships/hyperlink" Id="rId217"/>
    <Relationship TargetMode="External" Target="https://resh.edu.ru/subject/lesson/5617/start/222467/" Type="http://schemas.openxmlformats.org/officeDocument/2006/relationships/hyperlink" Id="rId218"/>
    <Relationship TargetMode="External" Target="https://uchebnik.mos.ru/material_view/lesson_templates/1358119?menuReferrer=catalogue" Type="http://schemas.openxmlformats.org/officeDocument/2006/relationships/hyperlink" Id="rId219"/>
    <Relationship TargetMode="External" Target="https://uchebnik.mos.ru/material_view/lesson_templates/1358119?menuReferrer=catalogue" Type="http://schemas.openxmlformats.org/officeDocument/2006/relationships/hyperlink" Id="rId220"/>
    <Relationship TargetMode="External" Target="https://uchebnik.mos.ru/material_view/atomic_objects/9485825?menuReferrer=catalogue" Type="http://schemas.openxmlformats.org/officeDocument/2006/relationships/hyperlink" Id="rId221"/>
    <Relationship TargetMode="External" Target="https://uchebnik.mos.ru/material_view/atomic_objects/8382789?menuReferrer=catalogue" Type="http://schemas.openxmlformats.org/officeDocument/2006/relationships/hyperlink" Id="rId222"/>
    <Relationship TargetMode="External" Target="https://resh.edu.ru/subject/lesson/4566/start/222617/" Type="http://schemas.openxmlformats.org/officeDocument/2006/relationships/hyperlink" Id="rId223"/>
    <Relationship TargetMode="External" Target="https://uchebnik.mos.ru/material_view/atomic_objects/7209752?menuReferrer=catalogue" Type="http://schemas.openxmlformats.org/officeDocument/2006/relationships/hyperlink" Id="rId224"/>
    <Relationship TargetMode="External" Target="https://resh.edu.ru/subject/lesson/5655/start/222707/" Type="http://schemas.openxmlformats.org/officeDocument/2006/relationships/hyperlink" Id="rId225"/>
    <Relationship TargetMode="External" Target="https://resh.edu.ru/subject/lesson/5691/start/222761/" Type="http://schemas.openxmlformats.org/officeDocument/2006/relationships/hyperlink" Id="rId226"/>
    <Relationship TargetMode="External" Target="https://uchebnik.mos.ru/material_view/lesson_templates/1454183?menuReferrer=catalogue" Type="http://schemas.openxmlformats.org/officeDocument/2006/relationships/hyperlink" Id="rId227"/>
    <Relationship TargetMode="External" Target="https://uchebnik.mos.ru/material_view/lesson_templates/59641?menuReferrer=catalogue" Type="http://schemas.openxmlformats.org/officeDocument/2006/relationships/hyperlink" Id="rId228"/>
    <Relationship TargetMode="External" Target="https://resh.edu.ru/subject/lesson/4846/start/222842/" Type="http://schemas.openxmlformats.org/officeDocument/2006/relationships/hyperlink" Id="rId229"/>
    <Relationship TargetMode="External" Target="https://resh.edu.ru/subject/lesson/4571/start/222869/" Type="http://schemas.openxmlformats.org/officeDocument/2006/relationships/hyperlink" Id="rId230"/>
    <Relationship TargetMode="External" Target="https://resh.edu.ru/subject/lesson/6408/start/222897/" Type="http://schemas.openxmlformats.org/officeDocument/2006/relationships/hyperlink" Id="rId23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