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978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Администрация Ташлинского района</w:t>
      </w:r>
      <w:bookmarkEnd w:id="2"/>
    </w:p>
    <w:p>
      <w:pPr>
        <w:spacing w:before="0" w:after="0" w:line="408"/>
        <w:ind w:left="120"/>
        <w:jc w:val="center"/>
      </w:pPr>
      <w:r>
        <w:rPr>
          <w:rFonts w:ascii="Times New Roman" w:hAnsi="Times New Roman"/>
          <w:b/>
          <w:i w:val="false"/>
          <w:color w:val="000000"/>
          <w:sz w:val="28"/>
        </w:rPr>
        <w:t>МБОУ Вязовская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Заи.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Марчук Л.А.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Мишиева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384912)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с. Вязовое</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2024</w:t>
      </w:r>
      <w:bookmarkEnd w:id="4"/>
    </w:p>
    <w:p>
      <w:pPr>
        <w:spacing w:before="0" w:after="0"/>
        <w:ind w:left="120"/>
        <w:jc w:val="left"/>
      </w:pPr>
    </w:p>
    <w:bookmarkStart w:name="block-2697875" w:id="5"/>
    <w:p>
      <w:pPr>
        <w:sectPr>
          <w:pgSz w:w="11906" w:h="16383" w:orient="portrait"/>
        </w:sectPr>
      </w:pPr>
    </w:p>
    <w:bookmarkEnd w:id="5"/>
    <w:bookmarkEnd w:id="0"/>
    <w:bookmarkStart w:name="block-269787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697876" w:id="8"/>
    <w:p>
      <w:pPr>
        <w:sectPr>
          <w:pgSz w:w="11906" w:h="16383" w:orient="portrait"/>
        </w:sectPr>
      </w:pPr>
    </w:p>
    <w:bookmarkEnd w:id="8"/>
    <w:bookmarkEnd w:id="6"/>
    <w:bookmarkStart w:name="block-26978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697878" w:id="11"/>
    <w:p>
      <w:pPr>
        <w:sectPr>
          <w:pgSz w:w="11906" w:h="16383" w:orient="portrait"/>
        </w:sectPr>
      </w:pPr>
    </w:p>
    <w:bookmarkEnd w:id="11"/>
    <w:bookmarkEnd w:id="9"/>
    <w:bookmarkStart w:name="block-2697877"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697877" w:id="13"/>
    <w:p>
      <w:pPr>
        <w:sectPr>
          <w:pgSz w:w="11906" w:h="16383" w:orient="portrait"/>
        </w:sectPr>
      </w:pPr>
    </w:p>
    <w:bookmarkEnd w:id="13"/>
    <w:bookmarkEnd w:id="12"/>
    <w:bookmarkStart w:name="block-269787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7879" w:id="15"/>
    <w:p>
      <w:pPr>
        <w:sectPr>
          <w:pgSz w:w="16383" w:h="11906" w:orient="landscape"/>
        </w:sectPr>
      </w:pPr>
    </w:p>
    <w:bookmarkEnd w:id="15"/>
    <w:bookmarkEnd w:id="14"/>
    <w:bookmarkStart w:name="block-269787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6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https://m.edsoo.ru/863cd9ce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03"/>
        <w:gridCol w:w="3040"/>
        <w:gridCol w:w="1123"/>
        <w:gridCol w:w="2110"/>
        <w:gridCol w:w="2257"/>
        <w:gridCol w:w="1590"/>
        <w:gridCol w:w="2971"/>
      </w:tblGrid>
      <w:tr>
        <w:trPr>
          <w:trHeight w:val="300" w:hRule="atLeast"/>
          <w:trHeight w:val="144" w:hRule="atLeast"/>
        </w:trPr>
        <w:tc>
          <w:tcPr>
            <w:tcW w:w="3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p>
            <w:pPr>
              <w:spacing w:before="0" w:after="0"/>
              <w:ind w:left="135"/>
              <w:jc w:val="left"/>
            </w:pPr>
            <w:hyperlink r:id="rId83">
              <w:r>
                <w:rPr>
                  <w:rFonts w:ascii="Times New Roman" w:hAnsi="Times New Roman"/>
                  <w:b w:val="false"/>
                  <w:i w:val="false"/>
                  <w:color w:val="0000ff"/>
                  <w:sz w:val="22"/>
                  <w:u w:val="single"/>
                </w:rPr>
                <w:t>https://www.youtube.com/watch?v=HBwnP_ZjWz8</w:t>
              </w:r>
            </w:hyperlink>
          </w:p>
        </w:tc>
      </w:tr>
      <w:tr>
        <w:trPr>
          <w:trHeight w:val="109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https://m.edsoo.ru/863d0c82</w:t>
              </w:r>
            </w:hyperlink>
          </w:p>
        </w:tc>
      </w:tr>
      <w:tr>
        <w:trPr>
          <w:trHeight w:val="147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https://m.edsoo.ru/863d0fde</w:t>
              </w:r>
            </w:hyperlink>
          </w:p>
        </w:tc>
      </w:tr>
      <w:tr>
        <w:trPr>
          <w:trHeight w:val="271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https://infourok.ru/prezentaciya-neorganicheskie-i-organicheskie-veshestva-rasteniya-laboratornaya-rabota-7-obnaruzhenie-neorganicheskih-i-organiche-6467179.html</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https://www.youtube.com/watch?v=_6bkzHLI2T8</w:t>
              </w:r>
            </w:hyperlink>
          </w:p>
        </w:tc>
      </w:tr>
      <w:tr>
        <w:trPr>
          <w:trHeight w:val="244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https://m.edsoo.ru/863d3cca</w:t>
              </w:r>
            </w:hyperlink>
          </w:p>
        </w:tc>
      </w:tr>
      <w:tr>
        <w:trPr>
          <w:trHeight w:val="372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https://m.edsoo.ru/863d2c08</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https://www.youtube.com/watch?v=ey_yZdfX3wc</w:t>
              </w:r>
            </w:hyperlink>
          </w:p>
        </w:tc>
      </w:tr>
      <w:tr>
        <w:trPr>
          <w:trHeight w:val="315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https://m.edsoo.ru/863d3cca</w:t>
              </w:r>
            </w:hyperlink>
          </w:p>
        </w:tc>
      </w:tr>
      <w:tr>
        <w:trPr>
          <w:trHeight w:val="324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https://www.youtube.com/watch?v=zo_BksxNY4s</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5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2079"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https://nsportal.ru/shkola/biologiya/library/2014/04/13/obobshchayushchiy-urok-biologii-6-klass-po-teme-osnovnye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63"/>
        <w:gridCol w:w="3360"/>
        <w:gridCol w:w="1055"/>
        <w:gridCol w:w="2030"/>
        <w:gridCol w:w="2183"/>
        <w:gridCol w:w="1527"/>
        <w:gridCol w:w="2976"/>
      </w:tblGrid>
      <w:tr>
        <w:trPr>
          <w:trHeight w:val="300" w:hRule="atLeast"/>
          <w:trHeight w:val="144" w:hRule="atLeast"/>
        </w:trPr>
        <w:tc>
          <w:tcPr>
            <w:tcW w:w="3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44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основных групп организмов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https://m.edsoo.ru/863d449a</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https://m.edsoo.ru/863d46a2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растительного мира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№1 " Изучение строения одноклеточных водорослей( на примере хламидомонады и хлореллы)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https://m.edsoo.ru/863d4e5e</w:t>
              </w:r>
            </w:hyperlink>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 Изучение строения многоклеточных водорослей ( на примере спирогиры и улотрикса)"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https://m.edsoo.ru/863d4fc6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https://m.edsoo.ru/863d512e</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водорослей. Значение и использование водорослей.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https://m.edsoo.ru/863d5282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отдела Моховидные.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https://m.edsoo.ru/863d5714</w:t>
              </w:r>
            </w:hyperlink>
          </w:p>
        </w:tc>
      </w:tr>
      <w:tr>
        <w:trPr>
          <w:trHeight w:val="13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 Изучение внешнего строения мха "</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https://m.edsoo.ru/863d5868</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https://m.edsoo.ru/863d5a02</w:t>
              </w:r>
            </w:hyperlink>
          </w:p>
        </w:tc>
      </w:tr>
      <w:tr>
        <w:trPr>
          <w:trHeight w:val="24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высших споровых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https://m.edsoo.ru/863d61e6</w:t>
              </w:r>
            </w:hyperlink>
          </w:p>
        </w:tc>
      </w:tr>
      <w:tr>
        <w:trPr>
          <w:trHeight w:val="24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Плауновидных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https://m.edsoo.ru/863d61e6</w:t>
              </w:r>
            </w:hyperlink>
          </w:p>
        </w:tc>
      </w:tr>
      <w:tr>
        <w:trPr>
          <w:trHeight w:val="244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Хвощевидных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Папоротниковидных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№3 " Изучение внешнего строения папоротника"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https://m.edsoo.ru/863d651a</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https://m.edsoo.ru/863d668c</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папоротникообразных в природе и жизни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https://m.edsoo.ru/863d67ea</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тем: " Низшие и высшие споровые растения"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"Отдела голосеменные растения»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https://m.edsoo.ru/863d695c</w:t>
              </w:r>
            </w:hyperlink>
          </w:p>
        </w:tc>
      </w:tr>
      <w:tr>
        <w:trPr>
          <w:trHeight w:val="16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№5 " Изучение внешнего строения хвои и шишек хвойного растения"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отдела голосеменные на примере сосны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https://m.edsoo.ru/863d6f88</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https://m.edsoo.ru/863d75f0</w:t>
              </w:r>
            </w:hyperlink>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 Изучение внешнего строения покрытосеменных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отдела Покрытосеменные растения.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https://m.edsoo.ru/863d70e6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покрытосеменных.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https://m.edsoo.ru/863d70e6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семейства класса двудольные.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Двудольные. Семейство Крестоцветные.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Двудольные .Семейство Розоцветные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https://m.edsoo.ru/863d7460</w:t>
              </w:r>
            </w:hyperlink>
          </w:p>
        </w:tc>
      </w:tr>
      <w:tr>
        <w:trPr>
          <w:trHeight w:val="190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 Изучение признаков представителей семейств: Крестоцветные и Розоцветные "</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https://m.edsoo.ru/863d5f20</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Двудольные. Семейство Мотыльковые.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https://m.edsoo.ru/863d5f20https://m.edsoo.ru/863d607e</w:t>
              </w:r>
            </w:hyperlink>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Двудольные .Семейство Пасленовые.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Двудольные .Семейство Сложноцветные.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https://m.edsoo.ru/863d5dae</w:t>
              </w:r>
            </w:hyperlink>
          </w:p>
        </w:tc>
      </w:tr>
      <w:tr>
        <w:trPr>
          <w:trHeight w:val="22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8 " Изучение признаков представителей семейств : Мотыльковые, Пасленовые и Сложноцветные "</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https://m.edsoo.ru/863d5b88</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https://m.edsoo.ru/863d5dae</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Однодольные. Семейства Лилейные и Злаковые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https://m.edsoo.ru/863d607e</w:t>
              </w:r>
            </w:hyperlink>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9 " Изучение признаков представителей семейств: Лилейные и Злаковые "</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происхождение культурных растений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https://m.edsoo.ru/863d5f20</w:t>
              </w:r>
            </w:hyperlink>
          </w:p>
        </w:tc>
      </w:tr>
      <w:tr>
        <w:trPr>
          <w:trHeight w:val="163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https://m.edsoo.ru/863d634e</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Многообразие организмов»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https://m.edsoo.ru/863d6e2a</w:t>
              </w:r>
            </w:hyperlink>
          </w:p>
        </w:tc>
      </w:tr>
      <w:tr>
        <w:trPr>
          <w:trHeight w:val="88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https://m.edsoo.ru/863d6f88</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https://m.edsoo.ru/863d75f0</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"Изучение строения бактерий на готовых микропрепаратах"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https://m.edsoo.ru/863d70e6</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https://m.edsoo.ru/863d70e6</w:t>
              </w:r>
            </w:hyperlink>
          </w:p>
        </w:tc>
      </w:tr>
      <w:tr>
        <w:trPr>
          <w:trHeight w:val="109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10 " Изучение строения плодовых тел шляпочных грибов"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грибы и дрожжи.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№11 " Строение плесневых грибов"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https://m.edsoo.ru/863d72b2</w:t>
              </w:r>
            </w:hyperlink>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грибов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грибов в природе и жизни человека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https://m.edsoo.ru/863d7460</w:t>
              </w:r>
            </w:hyperlink>
          </w:p>
        </w:tc>
      </w:tr>
      <w:tr>
        <w:trPr>
          <w:trHeight w:val="82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12 " Изучение строения лишайников"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555"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300" w:hRule="atLeast"/>
          <w:trHeight w:val="144" w:hRule="atLeast"/>
        </w:trPr>
        <w:tc>
          <w:tcPr>
            <w:tcW w:w="3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68" w:type="dxa"/>
            <w:tcBorders/>
            <w:tcMar>
              <w:top w:w="50" w:type="dxa"/>
              <w:left w:w="100" w:type="dxa"/>
            </w:tcMar>
            <w:vAlign w:val="center"/>
          </w:tcPr>
          <w:p>
            <w:pPr>
              <w:spacing w:before="0" w:after="0"/>
              <w:ind w:left="135"/>
              <w:jc w:val="left"/>
            </w:pPr>
          </w:p>
        </w:tc>
        <w:tc>
          <w:tcPr>
            <w:tcW w:w="208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0"/>
        <w:gridCol w:w="3360"/>
        <w:gridCol w:w="1068"/>
        <w:gridCol w:w="2046"/>
        <w:gridCol w:w="2197"/>
        <w:gridCol w:w="1540"/>
        <w:gridCol w:w="2913"/>
      </w:tblGrid>
      <w:tr>
        <w:trPr>
          <w:trHeight w:val="300" w:hRule="atLeast"/>
          <w:trHeight w:val="144" w:hRule="atLeast"/>
        </w:trPr>
        <w:tc>
          <w:tcPr>
            <w:tcW w:w="3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https://m.edsoo.ru/863d7744</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 Общие признаки животных. Многообразие животного мира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четверть</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https://m.edsoo.ru/863d93b4</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Основные систематические категории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https://m.edsoo.ru/863d9a30</w:t>
              </w:r>
            </w:hyperlink>
          </w:p>
        </w:tc>
      </w:tr>
      <w:tr>
        <w:trPr>
          <w:trHeight w:val="3240"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https://m.edsoo.ru/863da89a</w:t>
              </w:r>
            </w:hyperlink>
          </w:p>
        </w:tc>
      </w:tr>
      <w:tr>
        <w:trPr>
          <w:trHeight w:val="22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https://m.edsoo.ru/863da89a</w:t>
              </w:r>
            </w:hyperlink>
          </w:p>
        </w:tc>
      </w:tr>
      <w:tr>
        <w:trPr>
          <w:trHeight w:val="3240"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 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Полугодовая контрольная работа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https://m.edsoo.ru/863db6be</w:t>
              </w:r>
            </w:hyperlink>
          </w:p>
        </w:tc>
      </w:tr>
      <w:tr>
        <w:trPr>
          <w:trHeight w:val="13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https://m.edsoo.ru/863dd374</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 Значение млекопитающих в природе и жизни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https://m.edsoo.ru/863dd4e6</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https://nsportal.ru/shkola/biologiya/library/2013/05/19/obobshchayushchiy-urok-po-biologii-7-klass-pozvonochnye</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https://m.edsoo.ru/863de6c0</w:t>
              </w:r>
            </w:hyperlink>
          </w:p>
        </w:tc>
      </w:tr>
      <w:tr>
        <w:trPr>
          <w:trHeight w:val="97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https://m.edsoo.ru/863dec7e</w:t>
              </w:r>
            </w:hyperlink>
          </w:p>
        </w:tc>
      </w:tr>
      <w:tr>
        <w:trPr>
          <w:trHeight w:val="109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https://multiurok.ru/files/itogovaia-rabota-po-biologii-zhivotnye.html</w:t>
              </w:r>
            </w:hyperlink>
          </w:p>
        </w:tc>
      </w:tr>
      <w:tr>
        <w:trPr>
          <w:trHeight w:val="1365" w:hRule="atLeast"/>
          <w:trHeight w:val="144" w:hRule="atLeast"/>
        </w:trPr>
        <w:tc>
          <w:tcPr>
            <w:tcW w:w="3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7"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20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https://m.edsoo.ru/863dec7e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https://multiurok.ru/files/fond-otsenochnykh-sredstv-po-biologii-dlia-9-klass.html</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 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https://m.edsoo.ru/863df188</w:t>
              </w:r>
            </w:hyperlink>
            <w:r>
              <w:rPr>
                <w:rFonts w:ascii="Times New Roman" w:hAnsi="Times New Roman"/>
                <w:b w:val="false"/>
                <w:i w:val="false"/>
                <w:color w:val="000000"/>
                <w:sz w:val="24"/>
              </w:rPr>
              <w:t xml:space="preserve"> Библиотека ЦОК </w:t>
            </w:r>
            <w:hyperlink r:id="rId258">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https://m.edsoo.ru/863df606</w:t>
              </w:r>
            </w:hyperlink>
          </w:p>
        </w:tc>
      </w:tr>
      <w:tr>
        <w:trPr>
          <w:trHeight w:val="22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https://m.edsoo.ru/863e0682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 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https://m.edsoo.ru/863e098e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за первую четверть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https://m.edsoo.ru/863e1e9c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https://m.edsoo.ru/863e2e64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полугодие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https://m.edsoo.ru/863e2f9a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 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https://m.edsoo.ru/863e2f9a</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https://m.edsoo.ru/863e485e</w:t>
              </w:r>
            </w:hyperlink>
          </w:p>
        </w:tc>
      </w:tr>
      <w:tr>
        <w:trPr>
          <w:trHeight w:val="21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 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https://m.edsoo.ru/863e5416</w:t>
              </w:r>
            </w:hyperlink>
          </w:p>
        </w:tc>
      </w:tr>
      <w:tr>
        <w:trPr>
          <w:trHeight w:val="12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https://m.edsoo.ru/863e5bf0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 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https://m.edsoo.ru/863e5d12</w:t>
              </w:r>
            </w:hyperlink>
            <w:r>
              <w:rPr>
                <w:rFonts w:ascii="Times New Roman" w:hAnsi="Times New Roman"/>
                <w:b w:val="false"/>
                <w:i w:val="false"/>
                <w:color w:val="000000"/>
                <w:sz w:val="24"/>
              </w:rPr>
              <w:t xml:space="preserve"> Библиотека ЦОК </w:t>
            </w:r>
            <w:hyperlink r:id="rId324">
              <w:r>
                <w:rPr>
                  <w:rFonts w:ascii="Times New Roman" w:hAnsi="Times New Roman"/>
                  <w:b w:val="false"/>
                  <w:i w:val="false"/>
                  <w:color w:val="0000ff"/>
                  <w:sz w:val="22"/>
                  <w:u w:val="single"/>
                </w:rPr>
                <w:t>https://m.edsoo.ru/863e5d12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https://infourok.ru/itogovaya-kontrolnaya-rabota-za-kurs-klassa-pasechnik-1833347.html</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7873" w:id="17"/>
    <w:p>
      <w:pPr>
        <w:sectPr>
          <w:pgSz w:w="16383" w:h="11906" w:orient="landscape"/>
        </w:sectPr>
      </w:pPr>
    </w:p>
    <w:bookmarkEnd w:id="17"/>
    <w:bookmarkEnd w:id="16"/>
    <w:bookmarkStart w:name="block-269787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Введение в биологию: Линейный курс, 5 класс/ Пасечник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Человек: Линейный курс, 9 класс/ Колесов Д.В., Маш Р.Д., Беляев И.Н.,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Животные: Линейный курс, 8 класс/ Латюшин В.В., Шапкин В.А., Озерова Ж.А.,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Многообразие растений. Бактерии. Грибы: Линейный курс, 7 класс/ Пасечник В.В.,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Покрытосеменные растения: строение и жизнедеятельность: Линейный курс, 6 класс/ Пасечник В.В.,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4"/>
      <w:r>
        <w:rPr>
          <w:rFonts w:ascii="Times New Roman" w:hAnsi="Times New Roman"/>
          <w:b w:val="false"/>
          <w:i w:val="false"/>
          <w:color w:val="000000"/>
          <w:sz w:val="28"/>
        </w:rPr>
        <w:t>Учебно-методическая литература для учителя</w:t>
      </w:r>
      <w:bookmarkEnd w:id="24"/>
      <w:r>
        <w:rPr>
          <w:sz w:val="28"/>
        </w:rPr>
        <w:br/>
      </w:r>
      <w:r>
        <w:rPr>
          <w:sz w:val="28"/>
        </w:rPr>
        <w:br/>
      </w:r>
      <w:bookmarkStart w:name="2209f42f-fc21-454f-8857-623babe6c98c" w:id="25"/>
      <w:r>
        <w:rPr>
          <w:rFonts w:ascii="Times New Roman" w:hAnsi="Times New Roman"/>
          <w:b w:val="false"/>
          <w:i w:val="false"/>
          <w:color w:val="000000"/>
          <w:sz w:val="28"/>
        </w:rPr>
        <w:t xml:space="preserve"> 1.Пасечник В.В. Методическое пособие.Биология.Бактерии,грибы,растения.5 класс.М.:Дрофа,2015 г</w:t>
      </w:r>
      <w:bookmarkEnd w:id="25"/>
      <w:r>
        <w:rPr>
          <w:sz w:val="28"/>
        </w:rPr>
        <w:br/>
      </w:r>
      <w:r>
        <w:rPr>
          <w:sz w:val="28"/>
        </w:rPr>
        <w:br/>
      </w:r>
      <w:bookmarkStart w:name="2209f42f-fc21-454f-8857-623babe6c98c" w:id="26"/>
      <w:r>
        <w:rPr>
          <w:rFonts w:ascii="Times New Roman" w:hAnsi="Times New Roman"/>
          <w:b w:val="false"/>
          <w:i w:val="false"/>
          <w:color w:val="000000"/>
          <w:sz w:val="28"/>
        </w:rPr>
        <w:t xml:space="preserve"> 2.Якушкина Е.А.,Попова Т.Г.,Трахина Е.В.Биология.Проектная деятельность учащихся 5-9 класс.Волгоград,изд-во "Учитель"</w:t>
      </w:r>
      <w:bookmarkEnd w:id="26"/>
      <w:r>
        <w:rPr>
          <w:sz w:val="28"/>
        </w:rPr>
        <w:br/>
      </w:r>
      <w:r>
        <w:rPr>
          <w:sz w:val="28"/>
        </w:rPr>
        <w:br/>
      </w:r>
      <w:bookmarkStart w:name="2209f42f-fc21-454f-8857-623babe6c98c" w:id="27"/>
      <w:r>
        <w:rPr>
          <w:rFonts w:ascii="Times New Roman" w:hAnsi="Times New Roman"/>
          <w:b w:val="false"/>
          <w:i w:val="false"/>
          <w:color w:val="000000"/>
          <w:sz w:val="28"/>
        </w:rPr>
        <w:t xml:space="preserve"> 3.Ишкина И.Ф.Биология.Поурочные планы(часть1-2)Волгоград,изд-во "Учитель-АСТ"</w:t>
      </w:r>
      <w:bookmarkEnd w:id="27"/>
      <w:r>
        <w:rPr>
          <w:sz w:val="28"/>
        </w:rPr>
        <w:br/>
      </w:r>
      <w:r>
        <w:rPr>
          <w:sz w:val="28"/>
        </w:rPr>
        <w:br/>
      </w:r>
      <w:bookmarkStart w:name="2209f42f-fc21-454f-8857-623babe6c98c" w:id="28"/>
      <w:r>
        <w:rPr>
          <w:rFonts w:ascii="Times New Roman" w:hAnsi="Times New Roman"/>
          <w:b w:val="false"/>
          <w:i w:val="false"/>
          <w:color w:val="000000"/>
          <w:sz w:val="28"/>
        </w:rPr>
        <w:t xml:space="preserve"> 4.Пепеляева О.А.,Сунцова И.В.Поурочные разработки по биологии.Человек.М.:"Вако",2005 г</w:t>
      </w:r>
      <w:bookmarkEnd w:id="28"/>
      <w:r>
        <w:rPr>
          <w:sz w:val="28"/>
        </w:rPr>
        <w:br/>
      </w:r>
      <w:r>
        <w:rPr>
          <w:sz w:val="28"/>
        </w:rPr>
        <w:br/>
      </w:r>
      <w:bookmarkStart w:name="2209f42f-fc21-454f-8857-623babe6c98c" w:id="29"/>
      <w:r>
        <w:rPr>
          <w:rFonts w:ascii="Times New Roman" w:hAnsi="Times New Roman"/>
          <w:b w:val="false"/>
          <w:i w:val="false"/>
          <w:color w:val="000000"/>
          <w:sz w:val="28"/>
        </w:rPr>
        <w:t xml:space="preserve"> 5.Пепеляева О.А.,Сунцова И.В.Поурочные разработки по общей биологии.9 класс.М.:"Вако",2009 г</w:t>
      </w:r>
      <w:bookmarkEnd w:id="29"/>
      <w:r>
        <w:rPr>
          <w:sz w:val="28"/>
        </w:rPr>
        <w:br/>
      </w:r>
      <w:r>
        <w:rPr>
          <w:sz w:val="28"/>
        </w:rPr>
        <w:br/>
      </w:r>
      <w:bookmarkStart w:name="2209f42f-fc21-454f-8857-623babe6c98c" w:id="30"/>
      <w:r>
        <w:rPr>
          <w:rFonts w:ascii="Times New Roman" w:hAnsi="Times New Roman"/>
          <w:b w:val="false"/>
          <w:i w:val="false"/>
          <w:color w:val="000000"/>
          <w:sz w:val="28"/>
        </w:rPr>
        <w:t xml:space="preserve"> 6.Щелчкова Е.Ю. Поурочные планы.Введение в общую биологию и экологию.9 класс.Волгоград,изд-во "Учитель",2010 г</w:t>
      </w:r>
      <w:bookmarkEnd w:id="30"/>
      <w:r>
        <w:rPr>
          <w:sz w:val="28"/>
        </w:rPr>
        <w:br/>
      </w:r>
      <w:r>
        <w:rPr>
          <w:sz w:val="28"/>
        </w:rPr>
        <w:br/>
      </w:r>
      <w:bookmarkStart w:name="2209f42f-fc21-454f-8857-623babe6c98c" w:id="31"/>
      <w:r>
        <w:rPr>
          <w:rFonts w:ascii="Times New Roman" w:hAnsi="Times New Roman"/>
          <w:b w:val="false"/>
          <w:i w:val="false"/>
          <w:color w:val="000000"/>
          <w:sz w:val="28"/>
        </w:rPr>
        <w:t xml:space="preserve"> 7.Лысенко И.В. Поурочные планы.Биология. 10 класс.Волгоград,изд-во "Учитель",2009 г</w:t>
      </w:r>
      <w:bookmarkEnd w:id="31"/>
      <w:r>
        <w:rPr>
          <w:sz w:val="28"/>
        </w:rPr>
        <w:br/>
      </w:r>
      <w:r>
        <w:rPr>
          <w:sz w:val="28"/>
        </w:rPr>
        <w:br/>
      </w:r>
      <w:bookmarkStart w:name="2209f42f-fc21-454f-8857-623babe6c98c" w:id="32"/>
      <w:r>
        <w:rPr>
          <w:rFonts w:ascii="Times New Roman" w:hAnsi="Times New Roman"/>
          <w:b w:val="false"/>
          <w:i w:val="false"/>
          <w:color w:val="000000"/>
          <w:sz w:val="28"/>
        </w:rPr>
        <w:t xml:space="preserve"> 8.Чередникова Г.В.Поурочные планы.Биология.11 класс.Волгоград,изд-во "Учитель",2009 г</w:t>
      </w:r>
      <w:bookmarkEnd w:id="32"/>
      <w:r>
        <w:rPr>
          <w:sz w:val="28"/>
        </w:rPr>
        <w:br/>
      </w:r>
      <w:r>
        <w:rPr>
          <w:sz w:val="28"/>
        </w:rPr>
        <w:br/>
      </w:r>
      <w:bookmarkStart w:name="2209f42f-fc21-454f-8857-623babe6c98c" w:id="33"/>
      <w:r>
        <w:rPr>
          <w:rFonts w:ascii="Times New Roman" w:hAnsi="Times New Roman"/>
          <w:b w:val="false"/>
          <w:i w:val="false"/>
          <w:color w:val="000000"/>
          <w:sz w:val="28"/>
        </w:rPr>
        <w:t xml:space="preserve"> 9.Мухамеджанов И.Р.Тесты,зачеты,блицопросы по биологии.10-11 классы.М.:"Вако",2011 г</w:t>
      </w:r>
      <w:bookmarkEnd w:id="33"/>
      <w:r>
        <w:rPr>
          <w:sz w:val="28"/>
        </w:rPr>
        <w:br/>
      </w:r>
      <w:r>
        <w:rPr>
          <w:sz w:val="28"/>
        </w:rPr>
        <w:br/>
      </w:r>
      <w:bookmarkStart w:name="2209f42f-fc21-454f-8857-623babe6c98c" w:id="34"/>
      <w:r>
        <w:rPr>
          <w:rFonts w:ascii="Times New Roman" w:hAnsi="Times New Roman"/>
          <w:b w:val="false"/>
          <w:i w:val="false"/>
          <w:color w:val="000000"/>
          <w:sz w:val="28"/>
        </w:rPr>
        <w:t xml:space="preserve"> 10.Анциферов А.В.Комнатные растения в школе:наблюдения и эксперименты.М.:Дрофа,2010 г</w:t>
      </w:r>
      <w:bookmarkEnd w:id="34"/>
      <w:r>
        <w:rPr>
          <w:sz w:val="28"/>
        </w:rPr>
        <w:br/>
      </w:r>
      <w:r>
        <w:rPr>
          <w:sz w:val="28"/>
        </w:rPr>
        <w:br/>
      </w:r>
      <w:bookmarkStart w:name="2209f42f-fc21-454f-8857-623babe6c98c" w:id="35"/>
      <w:r>
        <w:rPr>
          <w:rFonts w:ascii="Times New Roman" w:hAnsi="Times New Roman"/>
          <w:b w:val="false"/>
          <w:i w:val="false"/>
          <w:color w:val="000000"/>
          <w:sz w:val="28"/>
        </w:rPr>
        <w:t xml:space="preserve"> 11.Ионцева А.Ю.,Торгалов А.В.Биология в схемах и таблицах.Эффективная подготовка к ЕГЭ.Москва,2016 г</w:t>
      </w:r>
      <w:bookmarkEnd w:id="35"/>
      <w:r>
        <w:rPr>
          <w:sz w:val="28"/>
        </w:rPr>
        <w:br/>
      </w:r>
      <w:r>
        <w:rPr>
          <w:sz w:val="28"/>
        </w:rPr>
        <w:br/>
      </w:r>
      <w:bookmarkStart w:name="2209f42f-fc21-454f-8857-623babe6c98c" w:id="36"/>
      <w:r>
        <w:rPr>
          <w:rFonts w:ascii="Times New Roman" w:hAnsi="Times New Roman"/>
          <w:b w:val="false"/>
          <w:i w:val="false"/>
          <w:color w:val="000000"/>
          <w:sz w:val="28"/>
        </w:rPr>
        <w:t xml:space="preserve"> 12.Кириленко А.А.Биология.Сборник задач по генетике для подготовки к ЕГЭ..ЛЕГИОН,2014 г</w:t>
      </w:r>
      <w:bookmarkEnd w:id="36"/>
      <w:r>
        <w:rPr>
          <w:sz w:val="28"/>
        </w:rPr>
        <w:br/>
      </w:r>
      <w:r>
        <w:rPr>
          <w:sz w:val="28"/>
        </w:rPr>
        <w:br/>
      </w:r>
      <w:bookmarkStart w:name="2209f42f-fc21-454f-8857-623babe6c98c" w:id="37"/>
      <w:r>
        <w:rPr>
          <w:rFonts w:ascii="Times New Roman" w:hAnsi="Times New Roman"/>
          <w:b w:val="false"/>
          <w:i w:val="false"/>
          <w:color w:val="000000"/>
          <w:sz w:val="28"/>
        </w:rPr>
        <w:t xml:space="preserve"> 13.Кириленко А.А.Молекулярная биология.Сборник разноуровневых заданий для подготовки к ЕГЭ.ЛЕГИОН,2014 г</w:t>
      </w:r>
      <w:bookmarkEnd w:id="37"/>
      <w:r>
        <w:rPr>
          <w:sz w:val="28"/>
        </w:rPr>
        <w:br/>
      </w:r>
      <w:r>
        <w:rPr>
          <w:sz w:val="28"/>
        </w:rPr>
        <w:br/>
      </w:r>
      <w:bookmarkStart w:name="2209f42f-fc21-454f-8857-623babe6c98c" w:id="38"/>
      <w:r>
        <w:rPr>
          <w:rFonts w:ascii="Times New Roman" w:hAnsi="Times New Roman"/>
          <w:b w:val="false"/>
          <w:i w:val="false"/>
          <w:color w:val="000000"/>
          <w:sz w:val="28"/>
        </w:rPr>
        <w:t xml:space="preserve"> 14.Колесников С.И.Биология.Экология.Подготовка к ЕГЭ.ЛЕГИОН,2014 г</w:t>
      </w:r>
      <w:bookmarkEnd w:id="38"/>
      <w:r>
        <w:rPr>
          <w:sz w:val="28"/>
        </w:rPr>
        <w:br/>
      </w:r>
      <w:r>
        <w:rPr>
          <w:sz w:val="28"/>
        </w:rPr>
        <w:br/>
      </w:r>
      <w:bookmarkStart w:name="2209f42f-fc21-454f-8857-623babe6c98c" w:id="39"/>
      <w:r>
        <w:rPr>
          <w:rFonts w:ascii="Times New Roman" w:hAnsi="Times New Roman"/>
          <w:b w:val="false"/>
          <w:i w:val="false"/>
          <w:color w:val="000000"/>
          <w:sz w:val="28"/>
        </w:rPr>
        <w:t xml:space="preserve"> 15.Цыбасова В.И. Биология.5 класс.Олимпиады.Волгоград,2010 г</w:t>
      </w:r>
      <w:bookmarkEnd w:id="39"/>
      <w:r>
        <w:rPr>
          <w:sz w:val="28"/>
        </w:rPr>
        <w:br/>
      </w:r>
      <w:r>
        <w:rPr>
          <w:sz w:val="28"/>
        </w:rPr>
        <w:br/>
      </w:r>
      <w:bookmarkStart w:name="2209f42f-fc21-454f-8857-623babe6c98c" w:id="40"/>
      <w:r>
        <w:rPr>
          <w:rFonts w:ascii="Times New Roman" w:hAnsi="Times New Roman"/>
          <w:b w:val="false"/>
          <w:i w:val="false"/>
          <w:color w:val="000000"/>
          <w:sz w:val="28"/>
        </w:rPr>
        <w:t xml:space="preserve"> 16.Воронина Г.А.,Иванова Т.В.Биология.Планируемые результаты.Система заданий 5-9 классы.М.:Просвещение,2015 г</w:t>
      </w:r>
      <w:bookmarkEnd w:id="40"/>
      <w:r>
        <w:rPr>
          <w:sz w:val="28"/>
        </w:rPr>
        <w:br/>
      </w:r>
      <w:r>
        <w:rPr>
          <w:sz w:val="28"/>
        </w:rPr>
        <w:br/>
      </w:r>
      <w:bookmarkStart w:name="2209f42f-fc21-454f-8857-623babe6c98c" w:id="41"/>
      <w:r>
        <w:rPr>
          <w:rFonts w:ascii="Times New Roman" w:hAnsi="Times New Roman"/>
          <w:b w:val="false"/>
          <w:i w:val="false"/>
          <w:color w:val="000000"/>
          <w:sz w:val="28"/>
        </w:rPr>
        <w:t xml:space="preserve"> 17.Галушкова Н.И.Биология.Животные.Поурочные планы.7 класс.Волгоград,2008 г</w:t>
      </w:r>
      <w:bookmarkEnd w:id="41"/>
      <w:r>
        <w:rPr>
          <w:sz w:val="28"/>
        </w:rPr>
        <w:br/>
      </w:r>
      <w:r>
        <w:rPr>
          <w:sz w:val="28"/>
        </w:rPr>
        <w:br/>
      </w:r>
      <w:bookmarkStart w:name="2209f42f-fc21-454f-8857-623babe6c98c" w:id="42"/>
      <w:r>
        <w:rPr>
          <w:rFonts w:ascii="Times New Roman" w:hAnsi="Times New Roman"/>
          <w:b w:val="false"/>
          <w:i w:val="false"/>
          <w:color w:val="000000"/>
          <w:sz w:val="28"/>
        </w:rPr>
        <w:t xml:space="preserve"> 18.Захарова Н.Ю.Контрольные и проверочные работы по биологии.7 класс.М:Экзамен,2008 г</w:t>
      </w:r>
      <w:bookmarkEnd w:id="42"/>
      <w:r>
        <w:rPr>
          <w:sz w:val="28"/>
        </w:rPr>
        <w:br/>
      </w:r>
      <w:r>
        <w:rPr>
          <w:sz w:val="28"/>
        </w:rPr>
        <w:br/>
      </w:r>
      <w:bookmarkStart w:name="2209f42f-fc21-454f-8857-623babe6c98c" w:id="43"/>
      <w:r>
        <w:rPr>
          <w:rFonts w:ascii="Times New Roman" w:hAnsi="Times New Roman"/>
          <w:b w:val="false"/>
          <w:i w:val="false"/>
          <w:color w:val="000000"/>
          <w:sz w:val="28"/>
        </w:rPr>
        <w:t xml:space="preserve"> 19.Копылова Н.А.Химия и биология в таблицах и схемах.Ростов-на-Дону,2011 г</w:t>
      </w:r>
      <w:bookmarkEnd w:id="4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44"/>
      <w:r>
        <w:rPr>
          <w:rFonts w:ascii="Times New Roman" w:hAnsi="Times New Roman"/>
          <w:b w:val="false"/>
          <w:i w:val="false"/>
          <w:color w:val="000000"/>
          <w:sz w:val="28"/>
        </w:rPr>
        <w:t>Электронное пособие CD “Биологические следования»</w:t>
      </w:r>
      <w:bookmarkEnd w:id="44"/>
      <w:r>
        <w:rPr>
          <w:sz w:val="28"/>
        </w:rPr>
        <w:br/>
      </w:r>
      <w:r>
        <w:rPr>
          <w:sz w:val="28"/>
        </w:rPr>
        <w:br/>
      </w:r>
      <w:bookmarkStart w:name="58b488b0-6075-4e79-8cce-36e3324edc42" w:id="45"/>
      <w:r>
        <w:rPr>
          <w:rFonts w:ascii="Times New Roman" w:hAnsi="Times New Roman"/>
          <w:b w:val="false"/>
          <w:i w:val="false"/>
          <w:color w:val="000000"/>
          <w:sz w:val="28"/>
        </w:rPr>
        <w:t xml:space="preserve"> ММ пособие «Биологи. 5-9 класс. Природоведение».</w:t>
      </w:r>
      <w:bookmarkEnd w:id="45"/>
      <w:r>
        <w:rPr>
          <w:sz w:val="28"/>
        </w:rPr>
        <w:br/>
      </w:r>
      <w:r>
        <w:rPr>
          <w:sz w:val="28"/>
        </w:rPr>
        <w:br/>
      </w:r>
      <w:bookmarkStart w:name="58b488b0-6075-4e79-8cce-36e3324edc42" w:id="46"/>
      <w:r>
        <w:rPr>
          <w:rFonts w:ascii="Times New Roman" w:hAnsi="Times New Roman"/>
          <w:b w:val="false"/>
          <w:i w:val="false"/>
          <w:color w:val="000000"/>
          <w:sz w:val="28"/>
        </w:rPr>
        <w:t xml:space="preserve"> ММ пособие «Биология 5-9 класс. Живой организм».</w:t>
      </w:r>
      <w:bookmarkEnd w:id="46"/>
      <w:r>
        <w:rPr>
          <w:sz w:val="28"/>
        </w:rPr>
        <w:br/>
      </w:r>
      <w:r>
        <w:rPr>
          <w:sz w:val="28"/>
        </w:rPr>
        <w:br/>
      </w:r>
      <w:bookmarkStart w:name="58b488b0-6075-4e79-8cce-36e3324edc42" w:id="47"/>
      <w:r>
        <w:rPr>
          <w:rFonts w:ascii="Times New Roman" w:hAnsi="Times New Roman"/>
          <w:b w:val="false"/>
          <w:i w:val="false"/>
          <w:color w:val="000000"/>
          <w:sz w:val="28"/>
        </w:rPr>
        <w:t xml:space="preserve"> ММ пособие «Биология 5-9 класс. Многообразие живых организмов».</w:t>
      </w:r>
      <w:bookmarkEnd w:id="47"/>
      <w:r>
        <w:rPr>
          <w:sz w:val="28"/>
        </w:rPr>
        <w:br/>
      </w:r>
      <w:r>
        <w:rPr>
          <w:sz w:val="28"/>
        </w:rPr>
        <w:br/>
      </w:r>
      <w:bookmarkStart w:name="58b488b0-6075-4e79-8cce-36e3324edc42" w:id="48"/>
      <w:r>
        <w:rPr>
          <w:rFonts w:ascii="Times New Roman" w:hAnsi="Times New Roman"/>
          <w:b w:val="false"/>
          <w:i w:val="false"/>
          <w:color w:val="000000"/>
          <w:sz w:val="28"/>
        </w:rPr>
        <w:t xml:space="preserve"> Для учащихся:</w:t>
      </w:r>
      <w:bookmarkEnd w:id="48"/>
      <w:r>
        <w:rPr>
          <w:sz w:val="28"/>
        </w:rPr>
        <w:br/>
      </w:r>
      <w:r>
        <w:rPr>
          <w:sz w:val="28"/>
        </w:rPr>
        <w:br/>
      </w:r>
      <w:bookmarkStart w:name="58b488b0-6075-4e79-8cce-36e3324edc42" w:id="49"/>
      <w:r>
        <w:rPr>
          <w:rFonts w:ascii="Times New Roman" w:hAnsi="Times New Roman"/>
          <w:b w:val="false"/>
          <w:i w:val="false"/>
          <w:color w:val="000000"/>
          <w:sz w:val="28"/>
        </w:rPr>
        <w:t xml:space="preserve"> 1.http://files.school-collection.edu.ru/dlrstore/d77a57c0-8cff-11db-b606-0800200c9a66/x11_099.swf-10.www.openclass.ru</w:t>
      </w:r>
      <w:bookmarkEnd w:id="49"/>
      <w:r>
        <w:rPr>
          <w:sz w:val="28"/>
        </w:rPr>
        <w:br/>
      </w:r>
      <w:r>
        <w:rPr>
          <w:sz w:val="28"/>
        </w:rPr>
        <w:br/>
      </w:r>
      <w:bookmarkStart w:name="58b488b0-6075-4e79-8cce-36e3324edc42" w:id="50"/>
      <w:r>
        <w:rPr>
          <w:rFonts w:ascii="Times New Roman" w:hAnsi="Times New Roman"/>
          <w:b w:val="false"/>
          <w:i w:val="false"/>
          <w:color w:val="000000"/>
          <w:sz w:val="28"/>
        </w:rPr>
        <w:t xml:space="preserve"> 2.http://school-collection.edu.ru/catalog/rubr/eb17b17a-6bcc-01ab-0e3a-a1cd26d56d67/</w:t>
      </w:r>
      <w:bookmarkEnd w:id="50"/>
      <w:r>
        <w:rPr>
          <w:sz w:val="28"/>
        </w:rPr>
        <w:br/>
      </w:r>
      <w:r>
        <w:rPr>
          <w:sz w:val="28"/>
        </w:rPr>
        <w:br/>
      </w:r>
      <w:bookmarkStart w:name="58b488b0-6075-4e79-8cce-36e3324edc42" w:id="51"/>
      <w:r>
        <w:rPr>
          <w:rFonts w:ascii="Times New Roman" w:hAnsi="Times New Roman"/>
          <w:b w:val="false"/>
          <w:i w:val="false"/>
          <w:color w:val="000000"/>
          <w:sz w:val="28"/>
        </w:rPr>
        <w:t xml:space="preserve"> 3.http://old.internet-school.ru(интернет-школа просвещение.ru)</w:t>
      </w:r>
      <w:bookmarkEnd w:id="51"/>
      <w:r>
        <w:rPr>
          <w:sz w:val="28"/>
        </w:rPr>
        <w:br/>
      </w:r>
      <w:r>
        <w:rPr>
          <w:sz w:val="28"/>
        </w:rPr>
        <w:br/>
      </w:r>
      <w:bookmarkStart w:name="58b488b0-6075-4e79-8cce-36e3324edc42" w:id="52"/>
      <w:r>
        <w:rPr>
          <w:rFonts w:ascii="Times New Roman" w:hAnsi="Times New Roman"/>
          <w:b w:val="false"/>
          <w:i w:val="false"/>
          <w:color w:val="000000"/>
          <w:sz w:val="28"/>
        </w:rPr>
        <w:t xml:space="preserve"> 4.www.skillopedia.ru (видеоуроки)</w:t>
      </w:r>
      <w:bookmarkEnd w:id="52"/>
      <w:r>
        <w:rPr>
          <w:sz w:val="28"/>
        </w:rPr>
        <w:br/>
      </w:r>
      <w:r>
        <w:rPr>
          <w:sz w:val="28"/>
        </w:rPr>
        <w:br/>
      </w:r>
      <w:bookmarkStart w:name="58b488b0-6075-4e79-8cce-36e3324edc42" w:id="53"/>
      <w:r>
        <w:rPr>
          <w:rFonts w:ascii="Times New Roman" w:hAnsi="Times New Roman"/>
          <w:b w:val="false"/>
          <w:i w:val="false"/>
          <w:color w:val="000000"/>
          <w:sz w:val="28"/>
        </w:rPr>
        <w:t xml:space="preserve"> 5.http://festival.1september.ru/</w:t>
      </w:r>
      <w:bookmarkEnd w:id="53"/>
      <w:r>
        <w:rPr>
          <w:sz w:val="28"/>
        </w:rPr>
        <w:br/>
      </w:r>
      <w:bookmarkStart w:name="58b488b0-6075-4e79-8cce-36e3324edc42" w:id="54"/>
      <w:r>
        <w:rPr>
          <w:rFonts w:ascii="Times New Roman" w:hAnsi="Times New Roman"/>
          <w:b w:val="false"/>
          <w:i w:val="false"/>
          <w:color w:val="000000"/>
          <w:sz w:val="28"/>
        </w:rPr>
        <w:t xml:space="preserve"> Фестиваль педагогических идей "Открытый урок" http://festival.1september.ru/articles/subjects/4</w:t>
      </w:r>
      <w:bookmarkEnd w:id="54"/>
      <w:r>
        <w:rPr>
          <w:sz w:val="28"/>
        </w:rPr>
        <w:br/>
      </w:r>
      <w:r>
        <w:rPr>
          <w:sz w:val="28"/>
        </w:rPr>
        <w:br/>
      </w:r>
      <w:bookmarkStart w:name="58b488b0-6075-4e79-8cce-36e3324edc42" w:id="55"/>
      <w:r>
        <w:rPr>
          <w:rFonts w:ascii="Times New Roman" w:hAnsi="Times New Roman"/>
          <w:b w:val="false"/>
          <w:i w:val="false"/>
          <w:color w:val="000000"/>
          <w:sz w:val="28"/>
        </w:rPr>
        <w:t xml:space="preserve"> 2.Учительский портал http://www.uchportal.ru/</w:t>
      </w:r>
      <w:bookmarkEnd w:id="55"/>
      <w:r>
        <w:rPr>
          <w:sz w:val="28"/>
        </w:rPr>
        <w:br/>
      </w:r>
      <w:r>
        <w:rPr>
          <w:sz w:val="28"/>
        </w:rPr>
        <w:br/>
      </w:r>
      <w:bookmarkStart w:name="58b488b0-6075-4e79-8cce-36e3324edc42" w:id="56"/>
      <w:r>
        <w:rPr>
          <w:rFonts w:ascii="Times New Roman" w:hAnsi="Times New Roman"/>
          <w:b w:val="false"/>
          <w:i w:val="false"/>
          <w:color w:val="000000"/>
          <w:sz w:val="28"/>
        </w:rPr>
        <w:t xml:space="preserve"> 3. Завуч.инфоhttp://www.zavuch.info/</w:t>
      </w:r>
      <w:bookmarkEnd w:id="56"/>
      <w:r>
        <w:rPr>
          <w:sz w:val="28"/>
        </w:rPr>
        <w:br/>
      </w:r>
      <w:r>
        <w:rPr>
          <w:sz w:val="28"/>
        </w:rPr>
        <w:br/>
      </w:r>
      <w:bookmarkStart w:name="58b488b0-6075-4e79-8cce-36e3324edc42" w:id="57"/>
      <w:r>
        <w:rPr>
          <w:rFonts w:ascii="Times New Roman" w:hAnsi="Times New Roman"/>
          <w:b w:val="false"/>
          <w:i w:val="false"/>
          <w:color w:val="000000"/>
          <w:sz w:val="28"/>
        </w:rPr>
        <w:t xml:space="preserve"> 4. Открытый класс (сетевое образовательное сообщество) http://www.openclass.ru/</w:t>
      </w:r>
      <w:bookmarkEnd w:id="57"/>
      <w:r>
        <w:rPr>
          <w:sz w:val="28"/>
        </w:rPr>
        <w:br/>
      </w:r>
      <w:r>
        <w:rPr>
          <w:sz w:val="28"/>
        </w:rPr>
        <w:br/>
      </w:r>
      <w:bookmarkStart w:name="58b488b0-6075-4e79-8cce-36e3324edc42" w:id="58"/>
      <w:r>
        <w:rPr>
          <w:rFonts w:ascii="Times New Roman" w:hAnsi="Times New Roman"/>
          <w:b w:val="false"/>
          <w:i w:val="false"/>
          <w:color w:val="000000"/>
          <w:sz w:val="28"/>
        </w:rPr>
        <w:t xml:space="preserve"> 5. Педсовет.org http://pedsovet.org/</w:t>
      </w:r>
      <w:bookmarkEnd w:id="58"/>
      <w:r>
        <w:rPr>
          <w:sz w:val="28"/>
        </w:rPr>
        <w:br/>
      </w:r>
      <w:r>
        <w:rPr>
          <w:sz w:val="28"/>
        </w:rPr>
        <w:br/>
      </w:r>
      <w:bookmarkStart w:name="58b488b0-6075-4e79-8cce-36e3324edc42" w:id="59"/>
      <w:r>
        <w:rPr>
          <w:rFonts w:ascii="Times New Roman" w:hAnsi="Times New Roman"/>
          <w:b w:val="false"/>
          <w:i w:val="false"/>
          <w:color w:val="000000"/>
          <w:sz w:val="28"/>
        </w:rPr>
        <w:t xml:space="preserve"> 6. Сеть творческих учителей http://www.it-n.ru/</w:t>
      </w:r>
      <w:bookmarkEnd w:id="59"/>
      <w:r>
        <w:rPr>
          <w:sz w:val="28"/>
        </w:rPr>
        <w:br/>
      </w:r>
      <w:r>
        <w:rPr>
          <w:sz w:val="28"/>
        </w:rPr>
        <w:br/>
      </w:r>
      <w:bookmarkStart w:name="58b488b0-6075-4e79-8cce-36e3324edc42" w:id="60"/>
      <w:r>
        <w:rPr>
          <w:rFonts w:ascii="Times New Roman" w:hAnsi="Times New Roman"/>
          <w:b w:val="false"/>
          <w:i w:val="false"/>
          <w:color w:val="000000"/>
          <w:sz w:val="28"/>
        </w:rPr>
        <w:t xml:space="preserve"> 7. Интернет портал ПроШколу.руhttp://www.proshkolu.ru/</w:t>
      </w:r>
      <w:bookmarkEnd w:id="60"/>
      <w:r>
        <w:rPr>
          <w:sz w:val="28"/>
        </w:rPr>
        <w:br/>
      </w:r>
      <w:r>
        <w:rPr>
          <w:sz w:val="28"/>
        </w:rPr>
        <w:br/>
      </w:r>
      <w:bookmarkStart w:name="58b488b0-6075-4e79-8cce-36e3324edc42" w:id="61"/>
      <w:r>
        <w:rPr>
          <w:rFonts w:ascii="Times New Roman" w:hAnsi="Times New Roman"/>
          <w:b w:val="false"/>
          <w:i w:val="false"/>
          <w:color w:val="000000"/>
          <w:sz w:val="28"/>
        </w:rPr>
        <w:t xml:space="preserve"> 8.http://www.mon.gov.ru Министерство образования и науки</w:t>
      </w:r>
      <w:bookmarkEnd w:id="61"/>
      <w:r>
        <w:rPr>
          <w:sz w:val="28"/>
        </w:rPr>
        <w:br/>
      </w:r>
      <w:r>
        <w:rPr>
          <w:sz w:val="28"/>
        </w:rPr>
        <w:br/>
      </w:r>
      <w:bookmarkStart w:name="58b488b0-6075-4e79-8cce-36e3324edc42" w:id="62"/>
      <w:r>
        <w:rPr>
          <w:rFonts w:ascii="Times New Roman" w:hAnsi="Times New Roman"/>
          <w:b w:val="false"/>
          <w:i w:val="false"/>
          <w:color w:val="000000"/>
          <w:sz w:val="28"/>
        </w:rPr>
        <w:t xml:space="preserve"> 9.http://www.fipi.ru Портал ФИПИ – Федеральный институт педагогических измерений</w:t>
      </w:r>
      <w:bookmarkEnd w:id="62"/>
      <w:r>
        <w:rPr>
          <w:sz w:val="28"/>
        </w:rPr>
        <w:br/>
      </w:r>
      <w:r>
        <w:rPr>
          <w:sz w:val="28"/>
        </w:rPr>
        <w:br/>
      </w:r>
      <w:bookmarkStart w:name="58b488b0-6075-4e79-8cce-36e3324edc42" w:id="63"/>
      <w:r>
        <w:rPr>
          <w:rFonts w:ascii="Times New Roman" w:hAnsi="Times New Roman"/>
          <w:b w:val="false"/>
          <w:i w:val="false"/>
          <w:color w:val="000000"/>
          <w:sz w:val="28"/>
        </w:rPr>
        <w:t xml:space="preserve"> 10.http://www.ege.edu.ru Портал ЕГЭ (информационной поддержки ЕГЭ)</w:t>
      </w:r>
      <w:bookmarkEnd w:id="63"/>
      <w:r>
        <w:rPr>
          <w:sz w:val="28"/>
        </w:rPr>
        <w:br/>
      </w:r>
      <w:r>
        <w:rPr>
          <w:sz w:val="28"/>
        </w:rPr>
        <w:br/>
      </w:r>
      <w:bookmarkStart w:name="58b488b0-6075-4e79-8cce-36e3324edc42" w:id="64"/>
      <w:r>
        <w:rPr>
          <w:rFonts w:ascii="Times New Roman" w:hAnsi="Times New Roman"/>
          <w:b w:val="false"/>
          <w:i w:val="false"/>
          <w:color w:val="000000"/>
          <w:sz w:val="28"/>
        </w:rPr>
        <w:t xml:space="preserve"> 11.http://www.probaege.edu.ru Портал Единый экзамен</w:t>
      </w:r>
      <w:bookmarkEnd w:id="64"/>
      <w:r>
        <w:rPr>
          <w:sz w:val="28"/>
        </w:rPr>
        <w:br/>
      </w:r>
      <w:r>
        <w:rPr>
          <w:sz w:val="28"/>
        </w:rPr>
        <w:br/>
      </w:r>
      <w:bookmarkStart w:name="58b488b0-6075-4e79-8cce-36e3324edc42" w:id="65"/>
      <w:r>
        <w:rPr>
          <w:rFonts w:ascii="Times New Roman" w:hAnsi="Times New Roman"/>
          <w:b w:val="false"/>
          <w:i w:val="false"/>
          <w:color w:val="000000"/>
          <w:sz w:val="28"/>
        </w:rPr>
        <w:t xml:space="preserve"> 15.http://edu.ru/index.php Федеральный портал «Российское образование»</w:t>
      </w:r>
      <w:bookmarkEnd w:id="65"/>
      <w:r>
        <w:rPr>
          <w:sz w:val="28"/>
        </w:rPr>
        <w:br/>
      </w:r>
      <w:r>
        <w:rPr>
          <w:sz w:val="28"/>
        </w:rPr>
        <w:br/>
      </w:r>
      <w:bookmarkStart w:name="58b488b0-6075-4e79-8cce-36e3324edc42" w:id="66"/>
      <w:r>
        <w:rPr>
          <w:rFonts w:ascii="Times New Roman" w:hAnsi="Times New Roman"/>
          <w:b w:val="false"/>
          <w:i w:val="false"/>
          <w:color w:val="000000"/>
          <w:sz w:val="28"/>
        </w:rPr>
        <w:t xml:space="preserve"> 16.http://www.infomarker.ru/top8.htmlRUSTEST.RU - федеральный центр тестирования.</w:t>
      </w:r>
      <w:bookmarkEnd w:id="66"/>
      <w:r>
        <w:rPr>
          <w:sz w:val="28"/>
        </w:rPr>
        <w:br/>
      </w:r>
      <w:r>
        <w:rPr>
          <w:sz w:val="28"/>
        </w:rPr>
        <w:br/>
      </w:r>
      <w:bookmarkStart w:name="58b488b0-6075-4e79-8cce-36e3324edc42" w:id="67"/>
      <w:r>
        <w:rPr>
          <w:rFonts w:ascii="Times New Roman" w:hAnsi="Times New Roman"/>
          <w:b w:val="false"/>
          <w:i w:val="false"/>
          <w:color w:val="000000"/>
          <w:sz w:val="28"/>
        </w:rPr>
        <w:t xml:space="preserve"> 17.http://www.pedsovet.org Всероссийский Интернет-Педсовет.</w:t>
      </w:r>
      <w:bookmarkEnd w:id="67"/>
      <w:r>
        <w:rPr>
          <w:sz w:val="28"/>
        </w:rPr>
        <w:br/>
      </w:r>
      <w:r>
        <w:rPr>
          <w:sz w:val="28"/>
        </w:rPr>
        <w:br/>
      </w:r>
      <w:bookmarkStart w:name="58b488b0-6075-4e79-8cce-36e3324edc42" w:id="68"/>
      <w:bookmarkEnd w:id="68"/>
    </w:p>
    <w:bookmarkStart w:name="block-2697874" w:id="69"/>
    <w:p>
      <w:pPr>
        <w:sectPr>
          <w:pgSz w:w="11906" w:h="16383" w:orient="portrait"/>
        </w:sectPr>
      </w:pPr>
    </w:p>
    <w:bookmarkEnd w:id="6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65e" Type="http://schemas.openxmlformats.org/officeDocument/2006/relationships/hyperlink" Id="rId57"/>
    <Relationship TargetMode="External" Target="https://m.edsoo.ru/863cd866" Type="http://schemas.openxmlformats.org/officeDocument/2006/relationships/hyperlink" Id="rId58"/>
    <Relationship TargetMode="External" Target="https://m.edsoo.ru/863cdb36" Type="http://schemas.openxmlformats.org/officeDocument/2006/relationships/hyperlink" Id="rId59"/>
    <Relationship TargetMode="External" Target="https://m.edsoo.ru/863cd0c8" Type="http://schemas.openxmlformats.org/officeDocument/2006/relationships/hyperlink" Id="rId60"/>
    <Relationship TargetMode="External" Target="https://m.edsoo.ru/863cd9ce"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www.youtube.com/watch?v=HBwnP_ZjWz8" Type="http://schemas.openxmlformats.org/officeDocument/2006/relationships/hyperlink" Id="rId83"/>
    <Relationship TargetMode="External" Target="https://m.edsoo.ru/863d0c82" Type="http://schemas.openxmlformats.org/officeDocument/2006/relationships/hyperlink" Id="rId84"/>
    <Relationship TargetMode="External" Target="https://m.edsoo.ru/863d0de0" Type="http://schemas.openxmlformats.org/officeDocument/2006/relationships/hyperlink" Id="rId85"/>
    <Relationship TargetMode="External" Target="https://m.edsoo.ru/863d0fde" Type="http://schemas.openxmlformats.org/officeDocument/2006/relationships/hyperlink" Id="rId86"/>
    <Relationship TargetMode="External" Target="https://infourok.ru/prezentaciya-neorganicheskie-i-organicheskie-veshestva-rasteniya-laboratornaya-rabota-7-obnaruzhenie-neorganicheskih-i-organiche-6467179.html" Type="http://schemas.openxmlformats.org/officeDocument/2006/relationships/hyperlink" Id="rId87"/>
    <Relationship TargetMode="External" Target="https://www.youtube.com/watch?v=_6bkzHLI2T8" Type="http://schemas.openxmlformats.org/officeDocument/2006/relationships/hyperlink" Id="rId88"/>
    <Relationship TargetMode="External" Target="https://m.edsoo.ru/863d115a" Type="http://schemas.openxmlformats.org/officeDocument/2006/relationships/hyperlink" Id="rId89"/>
    <Relationship TargetMode="External" Target="https://m.edsoo.ru/863d12ae" Type="http://schemas.openxmlformats.org/officeDocument/2006/relationships/hyperlink" Id="rId90"/>
    <Relationship TargetMode="External" Target="https://m.edsoo.ru/863d3cca" Type="http://schemas.openxmlformats.org/officeDocument/2006/relationships/hyperlink" Id="rId91"/>
    <Relationship TargetMode="External" Target="https://m.edsoo.ru/863d1402" Type="http://schemas.openxmlformats.org/officeDocument/2006/relationships/hyperlink" Id="rId92"/>
    <Relationship TargetMode="External" Target="https://m.edsoo.ru/863d197a" Type="http://schemas.openxmlformats.org/officeDocument/2006/relationships/hyperlink" Id="rId93"/>
    <Relationship TargetMode="External" Target="https://m.edsoo.ru/863d1c90" Type="http://schemas.openxmlformats.org/officeDocument/2006/relationships/hyperlink" Id="rId94"/>
    <Relationship TargetMode="External" Target="https://m.edsoo.ru/863d28ca" Type="http://schemas.openxmlformats.org/officeDocument/2006/relationships/hyperlink" Id="rId95"/>
    <Relationship TargetMode="External" Target="https://m.edsoo.ru/863d1e98" Type="http://schemas.openxmlformats.org/officeDocument/2006/relationships/hyperlink" Id="rId96"/>
    <Relationship TargetMode="External" Target="https://m.edsoo.ru/863d2c08" Type="http://schemas.openxmlformats.org/officeDocument/2006/relationships/hyperlink" Id="rId97"/>
    <Relationship TargetMode="External" Target="https://m.edsoo.ru/863d3842" Type="http://schemas.openxmlformats.org/officeDocument/2006/relationships/hyperlink" Id="rId98"/>
    <Relationship TargetMode="External" Target="https://m.edsoo.ru/863d3842" Type="http://schemas.openxmlformats.org/officeDocument/2006/relationships/hyperlink" Id="rId99"/>
    <Relationship TargetMode="External" Target="https://m.edsoo.ru/863d3b4e" Type="http://schemas.openxmlformats.org/officeDocument/2006/relationships/hyperlink" Id="rId100"/>
    <Relationship TargetMode="External" Target="https://m.edsoo.ru/863d3b4e" Type="http://schemas.openxmlformats.org/officeDocument/2006/relationships/hyperlink" Id="rId101"/>
    <Relationship TargetMode="External" Target="https://m.edsoo.ru/863d2550" Type="http://schemas.openxmlformats.org/officeDocument/2006/relationships/hyperlink" Id="rId102"/>
    <Relationship TargetMode="External" Target="https://m.edsoo.ru/863d1b00" Type="http://schemas.openxmlformats.org/officeDocument/2006/relationships/hyperlink" Id="rId103"/>
    <Relationship TargetMode="External" Target="https://m.edsoo.ru/863d2028" Type="http://schemas.openxmlformats.org/officeDocument/2006/relationships/hyperlink" Id="rId104"/>
    <Relationship TargetMode="External" Target="https://m.edsoo.ru/863d2028" Type="http://schemas.openxmlformats.org/officeDocument/2006/relationships/hyperlink" Id="rId105"/>
    <Relationship TargetMode="External" Target="https://m.edsoo.ru/863d21c2" Type="http://schemas.openxmlformats.org/officeDocument/2006/relationships/hyperlink" Id="rId106"/>
    <Relationship TargetMode="External" Target="https://m.edsoo.ru/863d2320" Type="http://schemas.openxmlformats.org/officeDocument/2006/relationships/hyperlink" Id="rId107"/>
    <Relationship TargetMode="External" Target="https://m.edsoo.ru/863d2c08" Type="http://schemas.openxmlformats.org/officeDocument/2006/relationships/hyperlink" Id="rId108"/>
    <Relationship TargetMode="External" Target="https://www.youtube.com/watch?v=ey_yZdfX3wc" Type="http://schemas.openxmlformats.org/officeDocument/2006/relationships/hyperlink" Id="rId109"/>
    <Relationship TargetMode="External" Target="https://m.edsoo.ru/863d3cca" Type="http://schemas.openxmlformats.org/officeDocument/2006/relationships/hyperlink" Id="rId110"/>
    <Relationship TargetMode="External" Target="https://m.edsoo.ru/863d2fb4" Type="http://schemas.openxmlformats.org/officeDocument/2006/relationships/hyperlink" Id="rId111"/>
    <Relationship TargetMode="External" Target="https://www.youtube.com/watch?v=zo_BksxNY4s" Type="http://schemas.openxmlformats.org/officeDocument/2006/relationships/hyperlink" Id="rId112"/>
    <Relationship TargetMode="External" Target="https://m.edsoo.ru/863d3842" Type="http://schemas.openxmlformats.org/officeDocument/2006/relationships/hyperlink" Id="rId113"/>
    <Relationship TargetMode="External" Target="https://m.edsoo.ru/863d39c8" Type="http://schemas.openxmlformats.org/officeDocument/2006/relationships/hyperlink" Id="rId114"/>
    <Relationship TargetMode="External" Target="https://m.edsoo.ru/863d34d2" Type="http://schemas.openxmlformats.org/officeDocument/2006/relationships/hyperlink" Id="rId115"/>
    <Relationship TargetMode="External" Target="https://nsportal.ru/shkola/biologiya/library/2014/04/13/obobshchayushchiy-urok-biologii-6-klass-po-teme-osnovnye" Type="http://schemas.openxmlformats.org/officeDocument/2006/relationships/hyperlink" Id="rId116"/>
    <Relationship TargetMode="External" Target="https://m.edsoo.ru/863d4314" Type="http://schemas.openxmlformats.org/officeDocument/2006/relationships/hyperlink" Id="rId117"/>
    <Relationship TargetMode="External" Target="https://m.edsoo.ru/863d449a" Type="http://schemas.openxmlformats.org/officeDocument/2006/relationships/hyperlink" Id="rId118"/>
    <Relationship TargetMode="External" Target="https://m.edsoo.ru/863d46a2" Type="http://schemas.openxmlformats.org/officeDocument/2006/relationships/hyperlink" Id="rId119"/>
    <Relationship TargetMode="External" Target="https://m.edsoo.ru/863d4832" Type="http://schemas.openxmlformats.org/officeDocument/2006/relationships/hyperlink" Id="rId120"/>
    <Relationship TargetMode="External" Target="https://m.edsoo.ru/863d499a" Type="http://schemas.openxmlformats.org/officeDocument/2006/relationships/hyperlink" Id="rId121"/>
    <Relationship TargetMode="External" Target="https://m.edsoo.ru/863d4fc6" Type="http://schemas.openxmlformats.org/officeDocument/2006/relationships/hyperlink" Id="rId122"/>
    <Relationship TargetMode="External" Target="https://m.edsoo.ru/863d4b02" Type="http://schemas.openxmlformats.org/officeDocument/2006/relationships/hyperlink" Id="rId123"/>
    <Relationship TargetMode="External" Target="https://m.edsoo.ru/863d4e5e" Type="http://schemas.openxmlformats.org/officeDocument/2006/relationships/hyperlink" Id="rId124"/>
    <Relationship TargetMode="External" Target="https://m.edsoo.ru/863d4fc6" Type="http://schemas.openxmlformats.org/officeDocument/2006/relationships/hyperlink" Id="rId125"/>
    <Relationship TargetMode="External" Target="https://m.edsoo.ru/863d512e" Type="http://schemas.openxmlformats.org/officeDocument/2006/relationships/hyperlink" Id="rId126"/>
    <Relationship TargetMode="External" Target="https://m.edsoo.ru/863d5282" Type="http://schemas.openxmlformats.org/officeDocument/2006/relationships/hyperlink" Id="rId127"/>
    <Relationship TargetMode="External" Target="https://m.edsoo.ru/863d55a2" Type="http://schemas.openxmlformats.org/officeDocument/2006/relationships/hyperlink" Id="rId128"/>
    <Relationship TargetMode="External" Target="https://m.edsoo.ru/863d5714" Type="http://schemas.openxmlformats.org/officeDocument/2006/relationships/hyperlink" Id="rId129"/>
    <Relationship TargetMode="External" Target="https://m.edsoo.ru/863d5868" Type="http://schemas.openxmlformats.org/officeDocument/2006/relationships/hyperlink" Id="rId130"/>
    <Relationship TargetMode="External" Target="https://m.edsoo.ru/863d5a02" Type="http://schemas.openxmlformats.org/officeDocument/2006/relationships/hyperlink" Id="rId131"/>
    <Relationship TargetMode="External" Target="https://m.edsoo.ru/863d5b88" Type="http://schemas.openxmlformats.org/officeDocument/2006/relationships/hyperlink" Id="rId132"/>
    <Relationship TargetMode="External" Target="https://m.edsoo.ru/863d5dae" Type="http://schemas.openxmlformats.org/officeDocument/2006/relationships/hyperlink" Id="rId133"/>
    <Relationship TargetMode="External" Target="https://m.edsoo.ru/863d5f20" Type="http://schemas.openxmlformats.org/officeDocument/2006/relationships/hyperlink" Id="rId134"/>
    <Relationship TargetMode="External" Target="https://m.edsoo.ru/863d607e" Type="http://schemas.openxmlformats.org/officeDocument/2006/relationships/hyperlink" Id="rId135"/>
    <Relationship TargetMode="External" Target="https://m.edsoo.ru/863d61e6" Type="http://schemas.openxmlformats.org/officeDocument/2006/relationships/hyperlink" Id="rId136"/>
    <Relationship TargetMode="External" Target="https://m.edsoo.ru/863d5b88" Type="http://schemas.openxmlformats.org/officeDocument/2006/relationships/hyperlink" Id="rId137"/>
    <Relationship TargetMode="External" Target="https://m.edsoo.ru/863d5dae" Type="http://schemas.openxmlformats.org/officeDocument/2006/relationships/hyperlink" Id="rId138"/>
    <Relationship TargetMode="External" Target="https://m.edsoo.ru/863d5f20" Type="http://schemas.openxmlformats.org/officeDocument/2006/relationships/hyperlink" Id="rId139"/>
    <Relationship TargetMode="External" Target="https://m.edsoo.ru/863d607e" Type="http://schemas.openxmlformats.org/officeDocument/2006/relationships/hyperlink" Id="rId140"/>
    <Relationship TargetMode="External" Target="https://m.edsoo.ru/863d61e6" Type="http://schemas.openxmlformats.org/officeDocument/2006/relationships/hyperlink" Id="rId141"/>
    <Relationship TargetMode="External" Target="https://m.edsoo.ru/863d5b88" Type="http://schemas.openxmlformats.org/officeDocument/2006/relationships/hyperlink" Id="rId142"/>
    <Relationship TargetMode="External" Target="https://m.edsoo.ru/863d5dae" Type="http://schemas.openxmlformats.org/officeDocument/2006/relationships/hyperlink" Id="rId143"/>
    <Relationship TargetMode="External" Target="https://m.edsoo.ru/863d5f20" Type="http://schemas.openxmlformats.org/officeDocument/2006/relationships/hyperlink" Id="rId144"/>
    <Relationship TargetMode="External" Target="https://m.edsoo.ru/863d607e" Type="http://schemas.openxmlformats.org/officeDocument/2006/relationships/hyperlink" Id="rId145"/>
    <Relationship TargetMode="External" Target="https://m.edsoo.ru/863d61e6" Type="http://schemas.openxmlformats.org/officeDocument/2006/relationships/hyperlink" Id="rId146"/>
    <Relationship TargetMode="External" Target="https://m.edsoo.ru/863d634e" Type="http://schemas.openxmlformats.org/officeDocument/2006/relationships/hyperlink" Id="rId147"/>
    <Relationship TargetMode="External" Target="https://m.edsoo.ru/863d651a" Type="http://schemas.openxmlformats.org/officeDocument/2006/relationships/hyperlink" Id="rId148"/>
    <Relationship TargetMode="External" Target="https://m.edsoo.ru/863d668c" Type="http://schemas.openxmlformats.org/officeDocument/2006/relationships/hyperlink" Id="rId149"/>
    <Relationship TargetMode="External" Target="https://m.edsoo.ru/863d67ea" Type="http://schemas.openxmlformats.org/officeDocument/2006/relationships/hyperlink" Id="rId150"/>
    <Relationship TargetMode="External" Target="https://m.edsoo.ru/863d695c" Type="http://schemas.openxmlformats.org/officeDocument/2006/relationships/hyperlink" Id="rId151"/>
    <Relationship TargetMode="External" Target="https://m.edsoo.ru/863d695c" Type="http://schemas.openxmlformats.org/officeDocument/2006/relationships/hyperlink" Id="rId152"/>
    <Relationship TargetMode="External" Target="https://m.edsoo.ru/863d6cc2" Type="http://schemas.openxmlformats.org/officeDocument/2006/relationships/hyperlink" Id="rId153"/>
    <Relationship TargetMode="External" Target="https://m.edsoo.ru/863d6e2a" Type="http://schemas.openxmlformats.org/officeDocument/2006/relationships/hyperlink" Id="rId154"/>
    <Relationship TargetMode="External" Target="https://m.edsoo.ru/863d6f88" Type="http://schemas.openxmlformats.org/officeDocument/2006/relationships/hyperlink" Id="rId155"/>
    <Relationship TargetMode="External" Target="https://m.edsoo.ru/863d75f0" Type="http://schemas.openxmlformats.org/officeDocument/2006/relationships/hyperlink" Id="rId156"/>
    <Relationship TargetMode="External" Target="https://m.edsoo.ru/863d75f0" Type="http://schemas.openxmlformats.org/officeDocument/2006/relationships/hyperlink" Id="rId157"/>
    <Relationship TargetMode="External" Target="https://m.edsoo.ru/863d70e6" Type="http://schemas.openxmlformats.org/officeDocument/2006/relationships/hyperlink" Id="rId158"/>
    <Relationship TargetMode="External" Target="https://m.edsoo.ru/863d70e6" Type="http://schemas.openxmlformats.org/officeDocument/2006/relationships/hyperlink" Id="rId159"/>
    <Relationship TargetMode="External" Target="https://m.edsoo.ru/863d72b2" Type="http://schemas.openxmlformats.org/officeDocument/2006/relationships/hyperlink" Id="rId160"/>
    <Relationship TargetMode="External" Target="https://m.edsoo.ru/863d72b2" Type="http://schemas.openxmlformats.org/officeDocument/2006/relationships/hyperlink" Id="rId161"/>
    <Relationship TargetMode="External" Target="https://m.edsoo.ru/863d7460" Type="http://schemas.openxmlformats.org/officeDocument/2006/relationships/hyperlink" Id="rId162"/>
    <Relationship TargetMode="External" Target="https://m.edsoo.ru/863d5f20" Type="http://schemas.openxmlformats.org/officeDocument/2006/relationships/hyperlink" Id="rId163"/>
    <Relationship TargetMode="External" Target="https://m.edsoo.ru/863d5f20https://m.edsoo.ru/863d607e" Type="http://schemas.openxmlformats.org/officeDocument/2006/relationships/hyperlink" Id="rId164"/>
    <Relationship TargetMode="External" Target="https://m.edsoo.ru/863d61e6" Type="http://schemas.openxmlformats.org/officeDocument/2006/relationships/hyperlink" Id="rId165"/>
    <Relationship TargetMode="External" Target="https://m.edsoo.ru/863d5dae" Type="http://schemas.openxmlformats.org/officeDocument/2006/relationships/hyperlink" Id="rId166"/>
    <Relationship TargetMode="External" Target="https://m.edsoo.ru/863d5b88" Type="http://schemas.openxmlformats.org/officeDocument/2006/relationships/hyperlink" Id="rId167"/>
    <Relationship TargetMode="External" Target="https://m.edsoo.ru/863d5dae" Type="http://schemas.openxmlformats.org/officeDocument/2006/relationships/hyperlink" Id="rId168"/>
    <Relationship TargetMode="External" Target="https://m.edsoo.ru/863d607e" Type="http://schemas.openxmlformats.org/officeDocument/2006/relationships/hyperlink" Id="rId169"/>
    <Relationship TargetMode="External" Target="https://m.edsoo.ru/863d61e6" Type="http://schemas.openxmlformats.org/officeDocument/2006/relationships/hyperlink" Id="rId170"/>
    <Relationship TargetMode="External" Target="https://m.edsoo.ru/863d5f20" Type="http://schemas.openxmlformats.org/officeDocument/2006/relationships/hyperlink" Id="rId171"/>
    <Relationship TargetMode="External" Target="https://m.edsoo.ru/863d634e" Type="http://schemas.openxmlformats.org/officeDocument/2006/relationships/hyperlink" Id="rId172"/>
    <Relationship TargetMode="External" Target="https://m.edsoo.ru/863d651a" Type="http://schemas.openxmlformats.org/officeDocument/2006/relationships/hyperlink" Id="rId173"/>
    <Relationship TargetMode="External" Target="https://m.edsoo.ru/863d668c" Type="http://schemas.openxmlformats.org/officeDocument/2006/relationships/hyperlink" Id="rId174"/>
    <Relationship TargetMode="External" Target="https://m.edsoo.ru/863d67ea" Type="http://schemas.openxmlformats.org/officeDocument/2006/relationships/hyperlink" Id="rId175"/>
    <Relationship TargetMode="External" Target="https://m.edsoo.ru/863d695c" Type="http://schemas.openxmlformats.org/officeDocument/2006/relationships/hyperlink" Id="rId176"/>
    <Relationship TargetMode="External" Target="https://m.edsoo.ru/863d695c" Type="http://schemas.openxmlformats.org/officeDocument/2006/relationships/hyperlink" Id="rId177"/>
    <Relationship TargetMode="External" Target="https://m.edsoo.ru/863d6cc2" Type="http://schemas.openxmlformats.org/officeDocument/2006/relationships/hyperlink" Id="rId178"/>
    <Relationship TargetMode="External" Target="https://m.edsoo.ru/863d6e2a" Type="http://schemas.openxmlformats.org/officeDocument/2006/relationships/hyperlink" Id="rId179"/>
    <Relationship TargetMode="External" Target="https://m.edsoo.ru/863d6f88" Type="http://schemas.openxmlformats.org/officeDocument/2006/relationships/hyperlink" Id="rId180"/>
    <Relationship TargetMode="External" Target="https://m.edsoo.ru/863d75f0" Type="http://schemas.openxmlformats.org/officeDocument/2006/relationships/hyperlink" Id="rId181"/>
    <Relationship TargetMode="External" Target="https://m.edsoo.ru/863d75f0" Type="http://schemas.openxmlformats.org/officeDocument/2006/relationships/hyperlink" Id="rId182"/>
    <Relationship TargetMode="External" Target="https://m.edsoo.ru/863d70e6" Type="http://schemas.openxmlformats.org/officeDocument/2006/relationships/hyperlink" Id="rId183"/>
    <Relationship TargetMode="External" Target="https://m.edsoo.ru/863d70e6" Type="http://schemas.openxmlformats.org/officeDocument/2006/relationships/hyperlink" Id="rId184"/>
    <Relationship TargetMode="External" Target="https://m.edsoo.ru/863d72b2" Type="http://schemas.openxmlformats.org/officeDocument/2006/relationships/hyperlink" Id="rId185"/>
    <Relationship TargetMode="External" Target="https://m.edsoo.ru/863d72b2" Type="http://schemas.openxmlformats.org/officeDocument/2006/relationships/hyperlink" Id="rId186"/>
    <Relationship TargetMode="External" Target="https://m.edsoo.ru/863d7460" Type="http://schemas.openxmlformats.org/officeDocument/2006/relationships/hyperlink" Id="rId187"/>
    <Relationship TargetMode="External" Target="https://m.edsoo.ru/863d7744" Type="http://schemas.openxmlformats.org/officeDocument/2006/relationships/hyperlink" Id="rId188"/>
    <Relationship TargetMode="External" Target="https://m.edsoo.ru/863d78a2" Type="http://schemas.openxmlformats.org/officeDocument/2006/relationships/hyperlink" Id="rId189"/>
    <Relationship TargetMode="External" Target="https://m.edsoo.ru/863d7c26" Type="http://schemas.openxmlformats.org/officeDocument/2006/relationships/hyperlink" Id="rId190"/>
    <Relationship TargetMode="External" Target="https://m.edsoo.ru/863d7d98" Type="http://schemas.openxmlformats.org/officeDocument/2006/relationships/hyperlink" Id="rId191"/>
    <Relationship TargetMode="External" Target="https://m.edsoo.ru/863d7f1e" Type="http://schemas.openxmlformats.org/officeDocument/2006/relationships/hyperlink" Id="rId192"/>
    <Relationship TargetMode="External" Target="https://m.edsoo.ru/863d809a" Type="http://schemas.openxmlformats.org/officeDocument/2006/relationships/hyperlink" Id="rId193"/>
    <Relationship TargetMode="External" Target="https://m.edsoo.ru/863d82ca" Type="http://schemas.openxmlformats.org/officeDocument/2006/relationships/hyperlink" Id="rId194"/>
    <Relationship TargetMode="External" Target="https://m.edsoo.ru/863d84fa" Type="http://schemas.openxmlformats.org/officeDocument/2006/relationships/hyperlink" Id="rId195"/>
    <Relationship TargetMode="External" Target="https://m.edsoo.ru/863d86c6" Type="http://schemas.openxmlformats.org/officeDocument/2006/relationships/hyperlink" Id="rId196"/>
    <Relationship TargetMode="External" Target="https://m.edsoo.ru/863d8856" Type="http://schemas.openxmlformats.org/officeDocument/2006/relationships/hyperlink" Id="rId197"/>
    <Relationship TargetMode="External" Target="https://m.edsoo.ru/863d89d2" Type="http://schemas.openxmlformats.org/officeDocument/2006/relationships/hyperlink" Id="rId198"/>
    <Relationship TargetMode="External" Target="https://m.edsoo.ru/863d8d74" Type="http://schemas.openxmlformats.org/officeDocument/2006/relationships/hyperlink" Id="rId199"/>
    <Relationship TargetMode="External" Target="https://m.edsoo.ru/863d8f9a" Type="http://schemas.openxmlformats.org/officeDocument/2006/relationships/hyperlink" Id="rId200"/>
    <Relationship TargetMode="External" Target="https://m.edsoo.ru/863d9260" Type="http://schemas.openxmlformats.org/officeDocument/2006/relationships/hyperlink" Id="rId201"/>
    <Relationship TargetMode="External" Target="https://m.edsoo.ru/863d93b4" Type="http://schemas.openxmlformats.org/officeDocument/2006/relationships/hyperlink" Id="rId202"/>
    <Relationship TargetMode="External" Target="https://m.edsoo.ru/863d93b4" Type="http://schemas.openxmlformats.org/officeDocument/2006/relationships/hyperlink" Id="rId203"/>
    <Relationship TargetMode="External" Target="https://m.edsoo.ru/863d9526" Type="http://schemas.openxmlformats.org/officeDocument/2006/relationships/hyperlink" Id="rId204"/>
    <Relationship TargetMode="External" Target="https://m.edsoo.ru/863d974c" Type="http://schemas.openxmlformats.org/officeDocument/2006/relationships/hyperlink" Id="rId205"/>
    <Relationship TargetMode="External" Target="https://m.edsoo.ru/863d974c" Type="http://schemas.openxmlformats.org/officeDocument/2006/relationships/hyperlink" Id="rId206"/>
    <Relationship TargetMode="External" Target="https://m.edsoo.ru/863d974c" Type="http://schemas.openxmlformats.org/officeDocument/2006/relationships/hyperlink" Id="rId207"/>
    <Relationship TargetMode="External" Target="https://m.edsoo.ru/863d9a30" Type="http://schemas.openxmlformats.org/officeDocument/2006/relationships/hyperlink" Id="rId208"/>
    <Relationship TargetMode="External" Target="https://m.edsoo.ru/863d9ba2" Type="http://schemas.openxmlformats.org/officeDocument/2006/relationships/hyperlink" Id="rId209"/>
    <Relationship TargetMode="External" Target="https://m.edsoo.ru/863d9d50" Type="http://schemas.openxmlformats.org/officeDocument/2006/relationships/hyperlink" Id="rId210"/>
    <Relationship TargetMode="External" Target="https://m.edsoo.ru/863da070" Type="http://schemas.openxmlformats.org/officeDocument/2006/relationships/hyperlink" Id="rId211"/>
    <Relationship TargetMode="External" Target="https://m.edsoo.ru/863d9efe" Type="http://schemas.openxmlformats.org/officeDocument/2006/relationships/hyperlink" Id="rId212"/>
    <Relationship TargetMode="External" Target="https://m.edsoo.ru/863d9efe" Type="http://schemas.openxmlformats.org/officeDocument/2006/relationships/hyperlink" Id="rId213"/>
    <Relationship TargetMode="External" Target="https://m.edsoo.ru/863da3c2" Type="http://schemas.openxmlformats.org/officeDocument/2006/relationships/hyperlink" Id="rId214"/>
    <Relationship TargetMode="External" Target="https://m.edsoo.ru/863da53e" Type="http://schemas.openxmlformats.org/officeDocument/2006/relationships/hyperlink" Id="rId215"/>
    <Relationship TargetMode="External" Target="https://m.edsoo.ru/863da6a6" Type="http://schemas.openxmlformats.org/officeDocument/2006/relationships/hyperlink" Id="rId216"/>
    <Relationship TargetMode="External" Target="https://m.edsoo.ru/863da89a" Type="http://schemas.openxmlformats.org/officeDocument/2006/relationships/hyperlink" Id="rId217"/>
    <Relationship TargetMode="External" Target="https://m.edsoo.ru/863da89a" Type="http://schemas.openxmlformats.org/officeDocument/2006/relationships/hyperlink" Id="rId218"/>
    <Relationship TargetMode="External" Target="https://m.edsoo.ru/863da89a" Type="http://schemas.openxmlformats.org/officeDocument/2006/relationships/hyperlink" Id="rId219"/>
    <Relationship TargetMode="External" Target="https://m.edsoo.ru/863dab7e" Type="http://schemas.openxmlformats.org/officeDocument/2006/relationships/hyperlink" Id="rId220"/>
    <Relationship TargetMode="External" Target="https://m.edsoo.ru/863dacd2" Type="http://schemas.openxmlformats.org/officeDocument/2006/relationships/hyperlink" Id="rId221"/>
    <Relationship TargetMode="External" Target="https://m.edsoo.ru/863dae44" Type="http://schemas.openxmlformats.org/officeDocument/2006/relationships/hyperlink" Id="rId222"/>
    <Relationship TargetMode="External" Target="https://m.edsoo.ru/863db010" Type="http://schemas.openxmlformats.org/officeDocument/2006/relationships/hyperlink" Id="rId223"/>
    <Relationship TargetMode="External" Target="https://m.edsoo.ru/863db010" Type="http://schemas.openxmlformats.org/officeDocument/2006/relationships/hyperlink" Id="rId224"/>
    <Relationship TargetMode="External" Target="https://m.edsoo.ru/863db16e" Type="http://schemas.openxmlformats.org/officeDocument/2006/relationships/hyperlink" Id="rId225"/>
    <Relationship TargetMode="External" Target="https://m.edsoo.ru/863db2ea" Type="http://schemas.openxmlformats.org/officeDocument/2006/relationships/hyperlink" Id="rId226"/>
    <Relationship TargetMode="External" Target="https://m.edsoo.ru/863db6be" Type="http://schemas.openxmlformats.org/officeDocument/2006/relationships/hyperlink" Id="rId227"/>
    <Relationship TargetMode="External" Target="https://m.edsoo.ru/863db6be" Type="http://schemas.openxmlformats.org/officeDocument/2006/relationships/hyperlink" Id="rId228"/>
    <Relationship TargetMode="External" Target="https://m.edsoo.ru/863dba1a" Type="http://schemas.openxmlformats.org/officeDocument/2006/relationships/hyperlink" Id="rId229"/>
    <Relationship TargetMode="External" Target="https://m.edsoo.ru/863dbb78" Type="http://schemas.openxmlformats.org/officeDocument/2006/relationships/hyperlink" Id="rId230"/>
    <Relationship TargetMode="External" Target="https://m.edsoo.ru/863dbcc2" Type="http://schemas.openxmlformats.org/officeDocument/2006/relationships/hyperlink" Id="rId231"/>
    <Relationship TargetMode="External" Target="https://m.edsoo.ru/863dbef2" Type="http://schemas.openxmlformats.org/officeDocument/2006/relationships/hyperlink" Id="rId232"/>
    <Relationship TargetMode="External" Target="https://m.edsoo.ru/863dc1ea" Type="http://schemas.openxmlformats.org/officeDocument/2006/relationships/hyperlink" Id="rId233"/>
    <Relationship TargetMode="External" Target="https://m.edsoo.ru/863dc352" Type="http://schemas.openxmlformats.org/officeDocument/2006/relationships/hyperlink" Id="rId234"/>
    <Relationship TargetMode="External" Target="https://m.edsoo.ru/863dc62c" Type="http://schemas.openxmlformats.org/officeDocument/2006/relationships/hyperlink" Id="rId235"/>
    <Relationship TargetMode="External" Target="https://m.edsoo.ru/863dc8a2" Type="http://schemas.openxmlformats.org/officeDocument/2006/relationships/hyperlink" Id="rId236"/>
    <Relationship TargetMode="External" Target="https://m.edsoo.ru/863dca3c" Type="http://schemas.openxmlformats.org/officeDocument/2006/relationships/hyperlink" Id="rId237"/>
    <Relationship TargetMode="External" Target="https://m.edsoo.ru/863dca3c" Type="http://schemas.openxmlformats.org/officeDocument/2006/relationships/hyperlink" Id="rId238"/>
    <Relationship TargetMode="External" Target="https://m.edsoo.ru/863dccda" Type="http://schemas.openxmlformats.org/officeDocument/2006/relationships/hyperlink" Id="rId239"/>
    <Relationship TargetMode="External" Target="https://m.edsoo.ru/863dce9c" Type="http://schemas.openxmlformats.org/officeDocument/2006/relationships/hyperlink" Id="rId240"/>
    <Relationship TargetMode="External" Target="https://m.edsoo.ru/863dd374" Type="http://schemas.openxmlformats.org/officeDocument/2006/relationships/hyperlink" Id="rId241"/>
    <Relationship TargetMode="External" Target="https://m.edsoo.ru/863dd4e6" Type="http://schemas.openxmlformats.org/officeDocument/2006/relationships/hyperlink" Id="rId242"/>
    <Relationship TargetMode="External" Target="https://nsportal.ru/shkola/biologiya/library/2013/05/19/obobshchayushchiy-urok-po-biologii-7-klass-pozvonochnye" Type="http://schemas.openxmlformats.org/officeDocument/2006/relationships/hyperlink" Id="rId243"/>
    <Relationship TargetMode="External" Target="https://m.edsoo.ru/863dd8ba" Type="http://schemas.openxmlformats.org/officeDocument/2006/relationships/hyperlink" Id="rId244"/>
    <Relationship TargetMode="External" Target="https://m.edsoo.ru/863dda2c" Type="http://schemas.openxmlformats.org/officeDocument/2006/relationships/hyperlink" Id="rId245"/>
    <Relationship TargetMode="External" Target="https://m.edsoo.ru/863ddb94" Type="http://schemas.openxmlformats.org/officeDocument/2006/relationships/hyperlink" Id="rId246"/>
    <Relationship TargetMode="External" Target="https://m.edsoo.ru/863ddd60" Type="http://schemas.openxmlformats.org/officeDocument/2006/relationships/hyperlink" Id="rId247"/>
    <Relationship TargetMode="External" Target="https://m.edsoo.ru/863de058" Type="http://schemas.openxmlformats.org/officeDocument/2006/relationships/hyperlink" Id="rId248"/>
    <Relationship TargetMode="External" Target="https://m.edsoo.ru/863de1ca" Type="http://schemas.openxmlformats.org/officeDocument/2006/relationships/hyperlink" Id="rId249"/>
    <Relationship TargetMode="External" Target="https://m.edsoo.ru/863de6c0" Type="http://schemas.openxmlformats.org/officeDocument/2006/relationships/hyperlink" Id="rId250"/>
    <Relationship TargetMode="External" Target="https://m.edsoo.ru/863de846" Type="http://schemas.openxmlformats.org/officeDocument/2006/relationships/hyperlink" Id="rId251"/>
    <Relationship TargetMode="External" Target="https://m.edsoo.ru/863de9a4" Type="http://schemas.openxmlformats.org/officeDocument/2006/relationships/hyperlink" Id="rId252"/>
    <Relationship TargetMode="External" Target="https://m.edsoo.ru/863dec7e" Type="http://schemas.openxmlformats.org/officeDocument/2006/relationships/hyperlink" Id="rId253"/>
    <Relationship TargetMode="External" Target="https://multiurok.ru/files/itogovaia-rabota-po-biologii-zhivotnye.html" Type="http://schemas.openxmlformats.org/officeDocument/2006/relationships/hyperlink" Id="rId254"/>
    <Relationship TargetMode="External" Target="https://m.edsoo.ru/863dec7e" Type="http://schemas.openxmlformats.org/officeDocument/2006/relationships/hyperlink" Id="rId255"/>
    <Relationship TargetMode="External" Target="https://multiurok.ru/files/fond-otsenochnykh-sredstv-po-biologii-dlia-9-klass.html" Type="http://schemas.openxmlformats.org/officeDocument/2006/relationships/hyperlink" Id="rId256"/>
    <Relationship TargetMode="External" Target="https://m.edsoo.ru/863df188" Type="http://schemas.openxmlformats.org/officeDocument/2006/relationships/hyperlink" Id="rId257"/>
    <Relationship TargetMode="External" Target="https://m.edsoo.ru/863df354" Type="http://schemas.openxmlformats.org/officeDocument/2006/relationships/hyperlink" Id="rId258"/>
    <Relationship TargetMode="External" Target="https://m.edsoo.ru/863df354" Type="http://schemas.openxmlformats.org/officeDocument/2006/relationships/hyperlink" Id="rId259"/>
    <Relationship TargetMode="External" Target="https://m.edsoo.ru/863df4a8" Type="http://schemas.openxmlformats.org/officeDocument/2006/relationships/hyperlink" Id="rId260"/>
    <Relationship TargetMode="External" Target="https://m.edsoo.ru/863df606" Type="http://schemas.openxmlformats.org/officeDocument/2006/relationships/hyperlink" Id="rId261"/>
    <Relationship TargetMode="External" Target="https://m.edsoo.ru/863dfae8" Type="http://schemas.openxmlformats.org/officeDocument/2006/relationships/hyperlink" Id="rId262"/>
    <Relationship TargetMode="External" Target="https://m.edsoo.ru/863dfdb8" Type="http://schemas.openxmlformats.org/officeDocument/2006/relationships/hyperlink" Id="rId263"/>
    <Relationship TargetMode="External" Target="https://m.edsoo.ru/863dfc6e" Type="http://schemas.openxmlformats.org/officeDocument/2006/relationships/hyperlink" Id="rId264"/>
    <Relationship TargetMode="External" Target="https://m.edsoo.ru/863dff0c" Type="http://schemas.openxmlformats.org/officeDocument/2006/relationships/hyperlink" Id="rId265"/>
    <Relationship TargetMode="External" Target="https://m.edsoo.ru/863e00ba" Type="http://schemas.openxmlformats.org/officeDocument/2006/relationships/hyperlink" Id="rId266"/>
    <Relationship TargetMode="External" Target="https://m.edsoo.ru/863e0682" Type="http://schemas.openxmlformats.org/officeDocument/2006/relationships/hyperlink" Id="rId267"/>
    <Relationship TargetMode="External" Target="https://m.edsoo.ru/863e0682" Type="http://schemas.openxmlformats.org/officeDocument/2006/relationships/hyperlink" Id="rId268"/>
    <Relationship TargetMode="External" Target="https://m.edsoo.ru/863e098e" Type="http://schemas.openxmlformats.org/officeDocument/2006/relationships/hyperlink" Id="rId269"/>
    <Relationship TargetMode="External" Target="https://m.edsoo.ru/863e0c36" Type="http://schemas.openxmlformats.org/officeDocument/2006/relationships/hyperlink" Id="rId270"/>
    <Relationship TargetMode="External" Target="https://m.edsoo.ru/863e10b4" Type="http://schemas.openxmlformats.org/officeDocument/2006/relationships/hyperlink" Id="rId271"/>
    <Relationship TargetMode="External" Target="https://m.edsoo.ru/863e0d9e" Type="http://schemas.openxmlformats.org/officeDocument/2006/relationships/hyperlink" Id="rId272"/>
    <Relationship TargetMode="External" Target="https://m.edsoo.ru/863e1398" Type="http://schemas.openxmlformats.org/officeDocument/2006/relationships/hyperlink" Id="rId273"/>
    <Relationship TargetMode="External" Target="https://m.edsoo.ru/863e15f0" Type="http://schemas.openxmlformats.org/officeDocument/2006/relationships/hyperlink" Id="rId274"/>
    <Relationship TargetMode="External" Target="https://m.edsoo.ru/863e15f0" Type="http://schemas.openxmlformats.org/officeDocument/2006/relationships/hyperlink" Id="rId275"/>
    <Relationship TargetMode="External" Target="https://m.edsoo.ru/863e1712" Type="http://schemas.openxmlformats.org/officeDocument/2006/relationships/hyperlink" Id="rId276"/>
    <Relationship TargetMode="External" Target="https://m.edsoo.ru/863e1712" Type="http://schemas.openxmlformats.org/officeDocument/2006/relationships/hyperlink" Id="rId277"/>
    <Relationship TargetMode="External" Target="https://m.edsoo.ru/863e182a" Type="http://schemas.openxmlformats.org/officeDocument/2006/relationships/hyperlink" Id="rId278"/>
    <Relationship TargetMode="External" Target="https://m.edsoo.ru/863e1942" Type="http://schemas.openxmlformats.org/officeDocument/2006/relationships/hyperlink" Id="rId279"/>
    <Relationship TargetMode="External" Target="https://m.edsoo.ru/863e1d70" Type="http://schemas.openxmlformats.org/officeDocument/2006/relationships/hyperlink" Id="rId280"/>
    <Relationship TargetMode="External" Target="https://m.edsoo.ru/863e1e9c" Type="http://schemas.openxmlformats.org/officeDocument/2006/relationships/hyperlink" Id="rId281"/>
    <Relationship TargetMode="External" Target="https://m.edsoo.ru/863e20d6" Type="http://schemas.openxmlformats.org/officeDocument/2006/relationships/hyperlink" Id="rId282"/>
    <Relationship TargetMode="External" Target="https://m.edsoo.ru/863e220c" Type="http://schemas.openxmlformats.org/officeDocument/2006/relationships/hyperlink" Id="rId283"/>
    <Relationship TargetMode="External" Target="https://m.edsoo.ru/863e231a" Type="http://schemas.openxmlformats.org/officeDocument/2006/relationships/hyperlink" Id="rId284"/>
    <Relationship TargetMode="External" Target="https://m.edsoo.ru/863e25fe" Type="http://schemas.openxmlformats.org/officeDocument/2006/relationships/hyperlink" Id="rId285"/>
    <Relationship TargetMode="External" Target="https://m.edsoo.ru/863e2aae" Type="http://schemas.openxmlformats.org/officeDocument/2006/relationships/hyperlink" Id="rId286"/>
    <Relationship TargetMode="External" Target="https://m.edsoo.ru/863e2e64" Type="http://schemas.openxmlformats.org/officeDocument/2006/relationships/hyperlink" Id="rId287"/>
    <Relationship TargetMode="External" Target="https://m.edsoo.ru/863e2f9a" Type="http://schemas.openxmlformats.org/officeDocument/2006/relationships/hyperlink" Id="rId288"/>
    <Relationship TargetMode="External" Target="https://m.edsoo.ru/863e2f9a" Type="http://schemas.openxmlformats.org/officeDocument/2006/relationships/hyperlink" Id="rId289"/>
    <Relationship TargetMode="External" Target="https://m.edsoo.ru/863e30d0" Type="http://schemas.openxmlformats.org/officeDocument/2006/relationships/hyperlink" Id="rId290"/>
    <Relationship TargetMode="External" Target="https://m.edsoo.ru/863e30d0" Type="http://schemas.openxmlformats.org/officeDocument/2006/relationships/hyperlink" Id="rId291"/>
    <Relationship TargetMode="External" Target="https://m.edsoo.ru/863e3422" Type="http://schemas.openxmlformats.org/officeDocument/2006/relationships/hyperlink" Id="rId292"/>
    <Relationship TargetMode="External" Target="https://m.edsoo.ru/863e3666" Type="http://schemas.openxmlformats.org/officeDocument/2006/relationships/hyperlink" Id="rId293"/>
    <Relationship TargetMode="External" Target="https://m.edsoo.ru/863e3792" Type="http://schemas.openxmlformats.org/officeDocument/2006/relationships/hyperlink" Id="rId294"/>
    <Relationship TargetMode="External" Target="https://m.edsoo.ru/863e38a0" Type="http://schemas.openxmlformats.org/officeDocument/2006/relationships/hyperlink" Id="rId295"/>
    <Relationship TargetMode="External" Target="https://m.edsoo.ru/863e39ae" Type="http://schemas.openxmlformats.org/officeDocument/2006/relationships/hyperlink" Id="rId296"/>
    <Relationship TargetMode="External" Target="https://m.edsoo.ru/863e3d14" Type="http://schemas.openxmlformats.org/officeDocument/2006/relationships/hyperlink" Id="rId297"/>
    <Relationship TargetMode="External" Target="https://m.edsoo.ru/863e3f76" Type="http://schemas.openxmlformats.org/officeDocument/2006/relationships/hyperlink" Id="rId298"/>
    <Relationship TargetMode="External" Target="https://m.edsoo.ru/863e3f76" Type="http://schemas.openxmlformats.org/officeDocument/2006/relationships/hyperlink" Id="rId299"/>
    <Relationship TargetMode="External" Target="https://m.edsoo.ru/863e3f76" Type="http://schemas.openxmlformats.org/officeDocument/2006/relationships/hyperlink" Id="rId300"/>
    <Relationship TargetMode="External" Target="https://m.edsoo.ru/863e41ba" Type="http://schemas.openxmlformats.org/officeDocument/2006/relationships/hyperlink" Id="rId301"/>
    <Relationship TargetMode="External" Target="https://m.edsoo.ru/863e4084" Type="http://schemas.openxmlformats.org/officeDocument/2006/relationships/hyperlink" Id="rId302"/>
    <Relationship TargetMode="External" Target="https://m.edsoo.ru/863e4516" Type="http://schemas.openxmlformats.org/officeDocument/2006/relationships/hyperlink" Id="rId303"/>
    <Relationship TargetMode="External" Target="https://m.edsoo.ru/863e4746" Type="http://schemas.openxmlformats.org/officeDocument/2006/relationships/hyperlink" Id="rId304"/>
    <Relationship TargetMode="External" Target="https://m.edsoo.ru/863e485e" Type="http://schemas.openxmlformats.org/officeDocument/2006/relationships/hyperlink" Id="rId305"/>
    <Relationship TargetMode="External" Target="https://m.edsoo.ru/863e4ec6" Type="http://schemas.openxmlformats.org/officeDocument/2006/relationships/hyperlink" Id="rId306"/>
    <Relationship TargetMode="External" Target="https://m.edsoo.ru/863e4c50" Type="http://schemas.openxmlformats.org/officeDocument/2006/relationships/hyperlink" Id="rId307"/>
    <Relationship TargetMode="External" Target="https://m.edsoo.ru/863e4ec6" Type="http://schemas.openxmlformats.org/officeDocument/2006/relationships/hyperlink" Id="rId308"/>
    <Relationship TargetMode="External" Target="https://m.edsoo.ru/863e4da4" Type="http://schemas.openxmlformats.org/officeDocument/2006/relationships/hyperlink" Id="rId309"/>
    <Relationship TargetMode="External" Target="https://m.edsoo.ru/863e4da4" Type="http://schemas.openxmlformats.org/officeDocument/2006/relationships/hyperlink" Id="rId310"/>
    <Relationship TargetMode="External" Target="https://m.edsoo.ru/863e4fd4" Type="http://schemas.openxmlformats.org/officeDocument/2006/relationships/hyperlink" Id="rId311"/>
    <Relationship TargetMode="External" Target="https://m.edsoo.ru/863e50ec" Type="http://schemas.openxmlformats.org/officeDocument/2006/relationships/hyperlink" Id="rId312"/>
    <Relationship TargetMode="External" Target="https://m.edsoo.ru/863e51fa" Type="http://schemas.openxmlformats.org/officeDocument/2006/relationships/hyperlink" Id="rId313"/>
    <Relationship TargetMode="External" Target="https://m.edsoo.ru/863e5416" Type="http://schemas.openxmlformats.org/officeDocument/2006/relationships/hyperlink" Id="rId314"/>
    <Relationship TargetMode="External" Target="https://m.edsoo.ru/863e5538" Type="http://schemas.openxmlformats.org/officeDocument/2006/relationships/hyperlink" Id="rId315"/>
    <Relationship TargetMode="External" Target="https://m.edsoo.ru/863e5538" Type="http://schemas.openxmlformats.org/officeDocument/2006/relationships/hyperlink" Id="rId316"/>
    <Relationship TargetMode="External" Target="https://m.edsoo.ru/863e5646" Type="http://schemas.openxmlformats.org/officeDocument/2006/relationships/hyperlink" Id="rId317"/>
    <Relationship TargetMode="External" Target="https://m.edsoo.ru/863e5768" Type="http://schemas.openxmlformats.org/officeDocument/2006/relationships/hyperlink" Id="rId318"/>
    <Relationship TargetMode="External" Target="https://m.edsoo.ru/863e588a" Type="http://schemas.openxmlformats.org/officeDocument/2006/relationships/hyperlink" Id="rId319"/>
    <Relationship TargetMode="External" Target="https://m.edsoo.ru/863e5ac4" Type="http://schemas.openxmlformats.org/officeDocument/2006/relationships/hyperlink" Id="rId320"/>
    <Relationship TargetMode="External" Target="https://m.edsoo.ru/863e5ac4" Type="http://schemas.openxmlformats.org/officeDocument/2006/relationships/hyperlink" Id="rId321"/>
    <Relationship TargetMode="External" Target="https://m.edsoo.ru/863e5bf0" Type="http://schemas.openxmlformats.org/officeDocument/2006/relationships/hyperlink" Id="rId322"/>
    <Relationship TargetMode="External" Target="https://m.edsoo.ru/863e5d12" Type="http://schemas.openxmlformats.org/officeDocument/2006/relationships/hyperlink" Id="rId323"/>
    <Relationship TargetMode="External" Target="https://m.edsoo.ru/863e5d12" Type="http://schemas.openxmlformats.org/officeDocument/2006/relationships/hyperlink" Id="rId324"/>
    <Relationship TargetMode="External" Target="https://infourok.ru/itogovaya-kontrolnaya-rabota-za-kurs-klassa-pasechnik-1833347.html" Type="http://schemas.openxmlformats.org/officeDocument/2006/relationships/hyperlink" Id="rId325"/>
    <Relationship TargetMode="External" Target="https://m.edsoo.ru/863e600a" Type="http://schemas.openxmlformats.org/officeDocument/2006/relationships/hyperlink" Id="rId3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