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6798848"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ac61422a-29c7-4a5a-957e-10d44a9a8bf8" w:id="1"/>
      <w:r>
        <w:rPr>
          <w:rFonts w:ascii="Times New Roman" w:hAnsi="Times New Roman"/>
          <w:b/>
          <w:i w:val="false"/>
          <w:color w:val="000000"/>
          <w:sz w:val="28"/>
        </w:rPr>
        <w:t>Министерство образования Оренбургской области</w:t>
      </w:r>
      <w:bookmarkEnd w:id="1"/>
      <w:r>
        <w:rPr>
          <w:rFonts w:ascii="Times New Roman" w:hAnsi="Times New Roman"/>
          <w:b/>
          <w:i w:val="false"/>
          <w:color w:val="000000"/>
          <w:sz w:val="28"/>
        </w:rPr>
        <w:t xml:space="preserve"> </w:t>
      </w:r>
    </w:p>
    <w:p>
      <w:pPr>
        <w:spacing w:before="0" w:after="0" w:line="408"/>
        <w:ind w:left="120"/>
        <w:jc w:val="center"/>
      </w:pPr>
      <w:bookmarkStart w:name="999bf644-f3de-4153-a38b-a44d917c4aaf" w:id="2"/>
      <w:r>
        <w:rPr>
          <w:rFonts w:ascii="Times New Roman" w:hAnsi="Times New Roman"/>
          <w:b/>
          <w:i w:val="false"/>
          <w:color w:val="000000"/>
          <w:sz w:val="28"/>
        </w:rPr>
        <w:t>Администрация Ташлинского района</w:t>
      </w:r>
      <w:bookmarkEnd w:id="2"/>
    </w:p>
    <w:p>
      <w:pPr>
        <w:spacing w:before="0" w:after="0" w:line="408"/>
        <w:ind w:left="120"/>
        <w:jc w:val="center"/>
      </w:pPr>
      <w:r>
        <w:rPr>
          <w:rFonts w:ascii="Times New Roman" w:hAnsi="Times New Roman"/>
          <w:b/>
          <w:i w:val="false"/>
          <w:color w:val="000000"/>
          <w:sz w:val="28"/>
        </w:rPr>
        <w:t>МБОУ Вязовская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4E6975" w:rsidR="00C53FFE" w:rsidTr="000D4161" w14:paraId="26A8C608" w14:textId="77777777">
        <w:tc>
          <w:tcPr>
            <w:tcW w:w="3114" w:type="dxa"/>
          </w:tcPr>
          <w:p w:rsidRPr="0040209D" w:rsidR="00C53FFE" w:rsidP="00535FAF" w:rsidRDefault="00C53FFE" w14:paraId="5EFBAE4E" w14:textId="77777777">
            <w:pPr>
              <w:autoSpaceDE w:val="false"/>
              <w:autoSpaceDN w:val="false"/>
              <w:spacing w:after="0" w:line="240" w:lineRule="auto"/>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Завуч по УВР</w:t>
            </w:r>
            <w:proofErr w:type="spellStart"/>
            <w:r>
              <w:rPr>
                <w:rFonts w:ascii="Times New Roman" w:hAnsi="Times New Roman" w:eastAsia="Times New Roman"/>
                <w:color w:val="000000"/>
                <w:sz w:val="28"/>
                <w:szCs w:val="28"/>
              </w:rPr>
            </w:r>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Марчук Л.А.</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79D51E2C">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Мишиева О.В.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7CA7471B">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4838589)</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«Физическая культура» (Вариант 2)</w:t>
      </w:r>
    </w:p>
    <w:p>
      <w:pPr>
        <w:spacing w:before="0" w:after="0" w:line="408"/>
        <w:ind w:left="120"/>
        <w:jc w:val="center"/>
      </w:pPr>
      <w:r>
        <w:rPr>
          <w:rFonts w:ascii="Times New Roman" w:hAnsi="Times New Roman"/>
          <w:b w:val="false"/>
          <w:i w:val="false"/>
          <w:color w:val="000000"/>
          <w:sz w:val="28"/>
        </w:rPr>
        <w:t xml:space="preserve">для обучающихся 1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4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a138e01f-71ee-4195-a132-95a500e7f996" w:id="3"/>
      <w:r>
        <w:rPr>
          <w:rFonts w:ascii="Times New Roman" w:hAnsi="Times New Roman"/>
          <w:b/>
          <w:i w:val="false"/>
          <w:color w:val="000000"/>
          <w:sz w:val="28"/>
        </w:rPr>
        <w:t>с. Вязовое</w:t>
      </w:r>
      <w:bookmarkEnd w:id="3"/>
      <w:r>
        <w:rPr>
          <w:rFonts w:ascii="Times New Roman" w:hAnsi="Times New Roman"/>
          <w:b/>
          <w:i w:val="false"/>
          <w:color w:val="000000"/>
          <w:sz w:val="28"/>
        </w:rPr>
        <w:t xml:space="preserve"> </w:t>
      </w:r>
      <w:bookmarkStart w:name="a612539e-b3c8-455e-88a4-bebacddb4762" w:id="4"/>
      <w:r>
        <w:rPr>
          <w:rFonts w:ascii="Times New Roman" w:hAnsi="Times New Roman"/>
          <w:b/>
          <w:i w:val="false"/>
          <w:color w:val="000000"/>
          <w:sz w:val="28"/>
        </w:rPr>
        <w:t>2024</w:t>
      </w:r>
      <w:bookmarkEnd w:id="4"/>
    </w:p>
    <w:p>
      <w:pPr>
        <w:spacing w:before="0" w:after="0"/>
        <w:ind w:left="120"/>
        <w:jc w:val="left"/>
      </w:pPr>
    </w:p>
    <w:bookmarkStart w:name="block-36798848" w:id="5"/>
    <w:p>
      <w:pPr>
        <w:sectPr>
          <w:pgSz w:w="11906" w:h="16383" w:orient="portrait"/>
        </w:sectPr>
      </w:pPr>
    </w:p>
    <w:bookmarkEnd w:id="5"/>
    <w:bookmarkEnd w:id="0"/>
    <w:bookmarkStart w:name="block-36798851"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000000"/>
          <w:sz w:val="28"/>
        </w:rPr>
        <w:t xml:space="preserve">рабочей </w:t>
      </w:r>
      <w:r>
        <w:rPr>
          <w:rFonts w:ascii="Times New Roman" w:hAnsi="Times New Roman"/>
          <w:b w:val="false"/>
          <w:i w:val="false"/>
          <w:color w:val="000000"/>
          <w:sz w:val="28"/>
        </w:rPr>
        <w:t xml:space="preserve">программе воспитания. </w:t>
      </w:r>
    </w:p>
    <w:p>
      <w:pPr>
        <w:spacing w:before="0" w:after="0" w:line="264"/>
        <w:ind w:firstLine="600"/>
        <w:jc w:val="both"/>
      </w:pPr>
      <w:r>
        <w:rPr>
          <w:rFonts w:ascii="Times New Roman" w:hAnsi="Times New Roman"/>
          <w:b w:val="false"/>
          <w:i w:val="false"/>
          <w:color w:val="000000"/>
          <w:sz w:val="28"/>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pPr>
        <w:spacing w:before="0" w:after="0" w:line="264"/>
        <w:ind w:firstLine="600"/>
        <w:jc w:val="both"/>
      </w:pPr>
      <w:r>
        <w:rPr>
          <w:rFonts w:ascii="Times New Roman" w:hAnsi="Times New Roman"/>
          <w:b w:val="false"/>
          <w:i w:val="false"/>
          <w:color w:val="000000"/>
          <w:sz w:val="28"/>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pPr>
        <w:spacing w:before="0" w:after="0" w:line="264"/>
        <w:ind w:firstLine="600"/>
        <w:jc w:val="both"/>
      </w:pPr>
      <w:r>
        <w:rPr>
          <w:rFonts w:ascii="Times New Roman" w:hAnsi="Times New Roman"/>
          <w:b w:val="false"/>
          <w:i w:val="false"/>
          <w:color w:val="000000"/>
          <w:sz w:val="28"/>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pPr>
        <w:spacing w:before="0" w:after="0" w:line="264"/>
        <w:ind w:firstLine="600"/>
        <w:jc w:val="both"/>
      </w:pPr>
      <w:r>
        <w:rPr>
          <w:rFonts w:ascii="Times New Roman" w:hAnsi="Times New Roman"/>
          <w:b w:val="false"/>
          <w:i w:val="false"/>
          <w:color w:val="000000"/>
          <w:sz w:val="28"/>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pPr>
        <w:spacing w:before="0" w:after="0" w:line="264"/>
        <w:ind w:firstLine="600"/>
        <w:jc w:val="both"/>
      </w:pPr>
      <w:r>
        <w:rPr>
          <w:rFonts w:ascii="Times New Roman" w:hAnsi="Times New Roman"/>
          <w:b w:val="false"/>
          <w:i w:val="false"/>
          <w:color w:val="000000"/>
          <w:sz w:val="28"/>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pPr>
        <w:spacing w:before="0" w:after="0" w:line="264"/>
        <w:ind w:firstLine="600"/>
        <w:jc w:val="both"/>
      </w:pPr>
      <w:r>
        <w:rPr>
          <w:rFonts w:ascii="Times New Roman" w:hAnsi="Times New Roman"/>
          <w:b w:val="false"/>
          <w:i w:val="false"/>
          <w:color w:val="000000"/>
          <w:sz w:val="28"/>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pPr>
        <w:spacing w:before="0" w:after="0" w:line="264"/>
        <w:ind w:firstLine="600"/>
        <w:jc w:val="both"/>
      </w:pPr>
      <w:r>
        <w:rPr>
          <w:rFonts w:ascii="Times New Roman" w:hAnsi="Times New Roman"/>
          <w:b w:val="false"/>
          <w:i w:val="false"/>
          <w:color w:val="000000"/>
          <w:sz w:val="28"/>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pPr>
        <w:spacing w:before="0" w:after="0" w:line="264"/>
        <w:ind w:firstLine="600"/>
        <w:jc w:val="both"/>
      </w:pPr>
      <w:r>
        <w:rPr>
          <w:rFonts w:ascii="Times New Roman" w:hAnsi="Times New Roman"/>
          <w:b w:val="false"/>
          <w:i w:val="false"/>
          <w:color w:val="000000"/>
          <w:sz w:val="28"/>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pPr>
        <w:spacing w:before="0" w:after="0" w:line="264"/>
        <w:ind w:firstLine="600"/>
        <w:jc w:val="both"/>
      </w:pPr>
      <w:r>
        <w:rPr>
          <w:rFonts w:ascii="Times New Roman" w:hAnsi="Times New Roman"/>
          <w:b w:val="false"/>
          <w:i w:val="false"/>
          <w:color w:val="000000"/>
          <w:sz w:val="28"/>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pPr>
        <w:spacing w:before="0" w:after="0" w:line="264"/>
        <w:ind w:firstLine="600"/>
        <w:jc w:val="both"/>
      </w:pPr>
      <w:r>
        <w:rPr>
          <w:rFonts w:ascii="Times New Roman" w:hAnsi="Times New Roman"/>
          <w:b w:val="false"/>
          <w:i w:val="false"/>
          <w:color w:val="000000"/>
          <w:sz w:val="28"/>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pPr>
        <w:spacing w:before="0" w:after="0" w:line="264"/>
        <w:ind w:firstLine="600"/>
        <w:jc w:val="both"/>
      </w:pPr>
      <w:r>
        <w:rPr>
          <w:rFonts w:ascii="Times New Roman" w:hAnsi="Times New Roman"/>
          <w:b w:val="false"/>
          <w:i w:val="false"/>
          <w:color w:val="000000"/>
          <w:sz w:val="28"/>
        </w:rPr>
        <w:t xml:space="preserve">Планируемые результаты включают в себя личностные, метапредметные и предметные результаты. </w:t>
      </w:r>
    </w:p>
    <w:p>
      <w:pPr>
        <w:spacing w:before="0" w:after="0" w:line="264"/>
        <w:ind w:firstLine="600"/>
        <w:jc w:val="both"/>
      </w:pPr>
      <w:r>
        <w:rPr>
          <w:rFonts w:ascii="Times New Roman" w:hAnsi="Times New Roman"/>
          <w:b w:val="false"/>
          <w:i w:val="false"/>
          <w:color w:val="000000"/>
          <w:sz w:val="28"/>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pPr>
        <w:spacing w:before="0" w:after="0" w:line="264"/>
        <w:ind w:firstLine="600"/>
        <w:jc w:val="both"/>
      </w:pPr>
      <w:bookmarkStart w:name="bb146442-f527-41bf-8c2f-d7c56b2bd4b0" w:id="7"/>
      <w:r>
        <w:rPr>
          <w:rFonts w:ascii="Times New Roman" w:hAnsi="Times New Roman"/>
          <w:b w:val="false"/>
          <w:i w:val="false"/>
          <w:color w:val="000000"/>
          <w:sz w:val="28"/>
        </w:rPr>
        <w:t>Общее число часов для изучения физической культуры на уровне начального общего образования составляет – 405 часов: в 1 классе – 99 часов (3 часа в неделю), во 2 классе – 102 часа (3 часа в неделю), в 3 классе – 102 часа (3 часа в неделю), в 4 классе – 102 часа (3 часа в неделю).</w:t>
      </w:r>
      <w:bookmarkEnd w:id="7"/>
    </w:p>
    <w:p>
      <w:pPr>
        <w:spacing w:before="0" w:after="0" w:line="264"/>
        <w:ind w:left="120"/>
        <w:jc w:val="both"/>
      </w:pPr>
    </w:p>
    <w:bookmarkStart w:name="block-36798851" w:id="8"/>
    <w:p>
      <w:pPr>
        <w:sectPr>
          <w:pgSz w:w="11906" w:h="16383" w:orient="portrait"/>
        </w:sectPr>
      </w:pPr>
    </w:p>
    <w:bookmarkEnd w:id="8"/>
    <w:bookmarkEnd w:id="6"/>
    <w:bookmarkStart w:name="block-36798849" w:id="9"/>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spacing w:before="0" w:after="0" w:line="264"/>
        <w:ind w:left="120"/>
        <w:jc w:val="both"/>
      </w:pPr>
    </w:p>
    <w:p>
      <w:pPr>
        <w:spacing w:before="0" w:after="0" w:line="264"/>
        <w:ind w:firstLine="600"/>
        <w:jc w:val="both"/>
      </w:pPr>
      <w:bookmarkStart w:name="_Toc101876902" w:id="10"/>
      <w:bookmarkEnd w:id="10"/>
      <w:r>
        <w:rPr>
          <w:rFonts w:ascii="Times New Roman" w:hAnsi="Times New Roman"/>
          <w:b/>
          <w:i/>
          <w:color w:val="000000"/>
          <w:sz w:val="28"/>
        </w:rPr>
        <w:t xml:space="preserve">Знания о физической культуре </w:t>
      </w:r>
    </w:p>
    <w:p>
      <w:pPr>
        <w:spacing w:before="0" w:after="0" w:line="264"/>
        <w:ind w:firstLine="600"/>
        <w:jc w:val="both"/>
      </w:pPr>
      <w:r>
        <w:rPr>
          <w:rFonts w:ascii="Times New Roman" w:hAnsi="Times New Roman"/>
          <w:b w:val="false"/>
          <w:i w:val="false"/>
          <w:color w:val="000000"/>
          <w:sz w:val="28"/>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pPr>
        <w:spacing w:before="0" w:after="0" w:line="264"/>
        <w:ind w:firstLine="600"/>
        <w:jc w:val="both"/>
      </w:pPr>
      <w:r>
        <w:rPr>
          <w:rFonts w:ascii="Times New Roman" w:hAnsi="Times New Roman"/>
          <w:b/>
          <w:i/>
          <w:color w:val="000000"/>
          <w:sz w:val="28"/>
        </w:rPr>
        <w:t xml:space="preserve">Способы самостоятельной деятельности </w:t>
      </w:r>
    </w:p>
    <w:p>
      <w:pPr>
        <w:spacing w:before="0" w:after="0" w:line="264"/>
        <w:ind w:firstLine="600"/>
        <w:jc w:val="both"/>
      </w:pPr>
      <w:r>
        <w:rPr>
          <w:rFonts w:ascii="Times New Roman" w:hAnsi="Times New Roman"/>
          <w:b w:val="false"/>
          <w:i w:val="false"/>
          <w:color w:val="000000"/>
          <w:sz w:val="28"/>
        </w:rPr>
        <w:t xml:space="preserve">Режим дня и правила его составления и соблюдения. </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 xml:space="preserve">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pPr>
        <w:spacing w:before="0" w:after="0" w:line="264"/>
        <w:ind w:firstLine="600"/>
        <w:jc w:val="both"/>
      </w:pPr>
      <w:r>
        <w:rPr>
          <w:rFonts w:ascii="Times New Roman" w:hAnsi="Times New Roman"/>
          <w:b w:val="false"/>
          <w:i/>
          <w:color w:val="000000"/>
          <w:sz w:val="28"/>
        </w:rPr>
        <w:t xml:space="preserve">Спортивно-оздоровительная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 xml:space="preserve">Правила поведения на уроках физической культуры, подбора одежды для занятий в спортивном зале и на открытом воздухе. </w:t>
      </w:r>
    </w:p>
    <w:p>
      <w:pPr>
        <w:spacing w:before="0" w:after="0" w:line="264"/>
        <w:ind w:firstLine="600"/>
        <w:jc w:val="both"/>
      </w:pPr>
      <w:r>
        <w:rPr>
          <w:rFonts w:ascii="Times New Roman" w:hAnsi="Times New Roman"/>
          <w:b w:val="false"/>
          <w:i w:val="false"/>
          <w:color w:val="000000"/>
          <w:sz w:val="28"/>
        </w:rPr>
        <w:t xml:space="preserve">Гимнастика с основами акробатики </w:t>
      </w:r>
    </w:p>
    <w:p>
      <w:pPr>
        <w:spacing w:before="0" w:after="0" w:line="264"/>
        <w:ind w:firstLine="600"/>
        <w:jc w:val="both"/>
      </w:pPr>
      <w:r>
        <w:rPr>
          <w:rFonts w:ascii="Times New Roman" w:hAnsi="Times New Roman"/>
          <w:b w:val="false"/>
          <w:i w:val="false"/>
          <w:color w:val="000000"/>
          <w:sz w:val="28"/>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pPr>
        <w:spacing w:before="0" w:after="0" w:line="264"/>
        <w:ind w:firstLine="600"/>
        <w:jc w:val="both"/>
      </w:pPr>
      <w:r>
        <w:rPr>
          <w:rFonts w:ascii="Times New Roman" w:hAnsi="Times New Roman"/>
          <w:b w:val="false"/>
          <w:i w:val="false"/>
          <w:color w:val="000000"/>
          <w:sz w:val="28"/>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pPr>
        <w:spacing w:before="0" w:after="0" w:line="264"/>
        <w:ind w:firstLine="600"/>
        <w:jc w:val="both"/>
      </w:pPr>
      <w:r>
        <w:rPr>
          <w:rFonts w:ascii="Times New Roman" w:hAnsi="Times New Roman"/>
          <w:b w:val="false"/>
          <w:i w:val="false"/>
          <w:color w:val="000000"/>
          <w:sz w:val="28"/>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pPr>
        <w:spacing w:before="0" w:after="0" w:line="264"/>
        <w:ind w:firstLine="600"/>
        <w:jc w:val="both"/>
      </w:pPr>
      <w:r>
        <w:rPr>
          <w:rFonts w:ascii="Times New Roman" w:hAnsi="Times New Roman"/>
          <w:b w:val="false"/>
          <w:i w:val="false"/>
          <w:color w:val="000000"/>
          <w:sz w:val="28"/>
        </w:rPr>
        <w:t>Лыжная подготовка</w:t>
      </w:r>
    </w:p>
    <w:p>
      <w:pPr>
        <w:spacing w:before="0" w:after="0" w:line="264"/>
        <w:ind w:firstLine="600"/>
        <w:jc w:val="both"/>
      </w:pPr>
      <w:r>
        <w:rPr>
          <w:rFonts w:ascii="Times New Roman" w:hAnsi="Times New Roman"/>
          <w:b w:val="false"/>
          <w:i w:val="false"/>
          <w:color w:val="000000"/>
          <w:sz w:val="28"/>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pPr>
        <w:spacing w:before="0" w:after="0" w:line="264"/>
        <w:ind w:firstLine="600"/>
        <w:jc w:val="both"/>
      </w:pPr>
      <w:r>
        <w:rPr>
          <w:rFonts w:ascii="Times New Roman" w:hAnsi="Times New Roman"/>
          <w:b w:val="false"/>
          <w:i w:val="false"/>
          <w:color w:val="000000"/>
          <w:sz w:val="28"/>
        </w:rPr>
        <w:t>Лёгкая атлетика</w:t>
      </w:r>
    </w:p>
    <w:p>
      <w:pPr>
        <w:spacing w:before="0" w:after="0" w:line="264"/>
        <w:ind w:firstLine="600"/>
        <w:jc w:val="both"/>
      </w:pPr>
      <w:r>
        <w:rPr>
          <w:rFonts w:ascii="Times New Roman" w:hAnsi="Times New Roman"/>
          <w:b w:val="false"/>
          <w:i w:val="false"/>
          <w:color w:val="000000"/>
          <w:sz w:val="28"/>
        </w:rPr>
        <w:t xml:space="preserve">Равномерная ходьба и равномерный бег. Прыжки в длину и высоту с места толчком двумя ногами, в высоту с прямого разбега. </w:t>
      </w:r>
    </w:p>
    <w:p>
      <w:pPr>
        <w:spacing w:before="0" w:after="0" w:line="264"/>
        <w:ind w:firstLine="600"/>
        <w:jc w:val="both"/>
      </w:pPr>
      <w:r>
        <w:rPr>
          <w:rFonts w:ascii="Times New Roman" w:hAnsi="Times New Roman"/>
          <w:b w:val="false"/>
          <w:i w:val="false"/>
          <w:color w:val="000000"/>
          <w:sz w:val="28"/>
        </w:rPr>
        <w:t>Подвижные и спортивные игры</w:t>
      </w:r>
    </w:p>
    <w:p>
      <w:pPr>
        <w:spacing w:before="0" w:after="0" w:line="264"/>
        <w:ind w:firstLine="600"/>
        <w:jc w:val="both"/>
      </w:pPr>
      <w:r>
        <w:rPr>
          <w:rFonts w:ascii="Times New Roman" w:hAnsi="Times New Roman"/>
          <w:b w:val="false"/>
          <w:i w:val="false"/>
          <w:color w:val="000000"/>
          <w:sz w:val="28"/>
        </w:rPr>
        <w:t>Считалки для самостоятельной организации подвижных игр.</w:t>
      </w:r>
    </w:p>
    <w:p>
      <w:pPr>
        <w:spacing w:before="0" w:after="0" w:line="264"/>
        <w:ind w:firstLine="600"/>
        <w:jc w:val="both"/>
      </w:pPr>
      <w:r>
        <w:rPr>
          <w:rFonts w:ascii="Times New Roman" w:hAnsi="Times New Roman"/>
          <w:b w:val="false"/>
          <w:i/>
          <w:color w:val="000000"/>
          <w:sz w:val="28"/>
        </w:rPr>
        <w:t>Прикладно-ориентированная физическая культура</w:t>
      </w:r>
    </w:p>
    <w:p>
      <w:pPr>
        <w:spacing w:before="0" w:after="0" w:line="264"/>
        <w:ind w:firstLine="600"/>
        <w:jc w:val="both"/>
      </w:pPr>
      <w:r>
        <w:rPr>
          <w:rFonts w:ascii="Times New Roman" w:hAnsi="Times New Roman"/>
          <w:b w:val="false"/>
          <w:i w:val="false"/>
          <w:color w:val="000000"/>
          <w:sz w:val="28"/>
        </w:rPr>
        <w:t>Развитие основных физических качеств средствами спортивных и подвижных игр. Подготовка к выполнению нормативных требований комплекса ГТО.</w:t>
      </w:r>
    </w:p>
    <w:p>
      <w:pPr>
        <w:spacing w:before="0" w:after="0"/>
        <w:ind w:left="120"/>
        <w:jc w:val="left"/>
      </w:pPr>
      <w:bookmarkStart w:name="_Toc137548637" w:id="11"/>
      <w:bookmarkEnd w:id="11"/>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left="120"/>
        <w:jc w:val="both"/>
      </w:pPr>
    </w:p>
    <w:p>
      <w:pPr>
        <w:spacing w:before="0" w:after="0" w:line="264"/>
        <w:ind w:firstLine="600"/>
        <w:jc w:val="both"/>
      </w:pPr>
      <w:r>
        <w:rPr>
          <w:rFonts w:ascii="Times New Roman" w:hAnsi="Times New Roman"/>
          <w:b/>
          <w:i/>
          <w:color w:val="000000"/>
          <w:sz w:val="28"/>
        </w:rPr>
        <w:t xml:space="preserve">Знания о физической культуре </w:t>
      </w:r>
    </w:p>
    <w:p>
      <w:pPr>
        <w:spacing w:before="0" w:after="0" w:line="264"/>
        <w:ind w:firstLine="600"/>
        <w:jc w:val="both"/>
      </w:pPr>
      <w:r>
        <w:rPr>
          <w:rFonts w:ascii="Times New Roman" w:hAnsi="Times New Roman"/>
          <w:b w:val="false"/>
          <w:i w:val="false"/>
          <w:color w:val="000000"/>
          <w:sz w:val="28"/>
        </w:rPr>
        <w:t>Из истории возникновения физических упражнений и первых соревнований. Зарождение Олимпийских игр древности.</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 xml:space="preserve">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 xml:space="preserve">Закаливание организма обтиранием. Составление комплекса утренней зарядки и физкультминутки для занятий в домашних условиях. </w:t>
      </w:r>
    </w:p>
    <w:p>
      <w:pPr>
        <w:spacing w:before="0" w:after="0" w:line="264"/>
        <w:ind w:firstLine="600"/>
        <w:jc w:val="both"/>
      </w:pPr>
      <w:r>
        <w:rPr>
          <w:rFonts w:ascii="Times New Roman" w:hAnsi="Times New Roman"/>
          <w:b w:val="false"/>
          <w:i/>
          <w:color w:val="000000"/>
          <w:sz w:val="28"/>
        </w:rPr>
        <w:t xml:space="preserve">Спортивно-оздоровительная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Гимнастика с основами акробатики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pPr>
        <w:spacing w:before="0" w:after="0" w:line="264"/>
        <w:ind w:firstLine="600"/>
        <w:jc w:val="both"/>
      </w:pPr>
      <w:r>
        <w:rPr>
          <w:rFonts w:ascii="Times New Roman" w:hAnsi="Times New Roman"/>
          <w:b w:val="false"/>
          <w:i w:val="false"/>
          <w:color w:val="000000"/>
          <w:sz w:val="28"/>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pPr>
        <w:spacing w:before="0" w:after="0" w:line="264"/>
        <w:ind w:firstLine="600"/>
        <w:jc w:val="both"/>
      </w:pPr>
      <w:r>
        <w:rPr>
          <w:rFonts w:ascii="Times New Roman" w:hAnsi="Times New Roman"/>
          <w:b w:val="false"/>
          <w:i w:val="false"/>
          <w:color w:val="000000"/>
          <w:sz w:val="28"/>
        </w:rPr>
        <w:t xml:space="preserve">Лыжная подготовка </w:t>
      </w:r>
    </w:p>
    <w:p>
      <w:pPr>
        <w:spacing w:before="0" w:after="0" w:line="264"/>
        <w:ind w:firstLine="600"/>
        <w:jc w:val="both"/>
      </w:pPr>
      <w:r>
        <w:rPr>
          <w:rFonts w:ascii="Times New Roman" w:hAnsi="Times New Roman"/>
          <w:b w:val="false"/>
          <w:i w:val="false"/>
          <w:color w:val="000000"/>
          <w:sz w:val="28"/>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pPr>
        <w:spacing w:before="0" w:after="0" w:line="264"/>
        <w:ind w:firstLine="600"/>
        <w:jc w:val="both"/>
      </w:pPr>
      <w:r>
        <w:rPr>
          <w:rFonts w:ascii="Times New Roman" w:hAnsi="Times New Roman"/>
          <w:b w:val="false"/>
          <w:i w:val="false"/>
          <w:color w:val="000000"/>
          <w:sz w:val="28"/>
        </w:rPr>
        <w:t xml:space="preserve">Лёгкая атлетика </w:t>
      </w:r>
    </w:p>
    <w:p>
      <w:pPr>
        <w:spacing w:before="0" w:after="0" w:line="264"/>
        <w:ind w:firstLine="600"/>
        <w:jc w:val="both"/>
      </w:pPr>
      <w:r>
        <w:rPr>
          <w:rFonts w:ascii="Times New Roman" w:hAnsi="Times New Roman"/>
          <w:b w:val="false"/>
          <w:i w:val="false"/>
          <w:color w:val="000000"/>
          <w:sz w:val="28"/>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pPr>
        <w:spacing w:before="0" w:after="0" w:line="264"/>
        <w:ind w:firstLine="600"/>
        <w:jc w:val="both"/>
      </w:pPr>
      <w:r>
        <w:rPr>
          <w:rFonts w:ascii="Times New Roman" w:hAnsi="Times New Roman"/>
          <w:b w:val="false"/>
          <w:i w:val="false"/>
          <w:color w:val="000000"/>
          <w:sz w:val="28"/>
        </w:rPr>
        <w:t>Подвижные игры</w:t>
      </w:r>
    </w:p>
    <w:p>
      <w:pPr>
        <w:spacing w:before="0" w:after="0" w:line="264"/>
        <w:ind w:firstLine="600"/>
        <w:jc w:val="both"/>
      </w:pPr>
      <w:r>
        <w:rPr>
          <w:rFonts w:ascii="Times New Roman" w:hAnsi="Times New Roman"/>
          <w:b w:val="false"/>
          <w:i w:val="false"/>
          <w:color w:val="000000"/>
          <w:sz w:val="28"/>
        </w:rPr>
        <w:t xml:space="preserve">Подвижные игры с техническими приёмами спортивных игр (баскетбол, футбол). </w:t>
      </w:r>
    </w:p>
    <w:p>
      <w:pPr>
        <w:spacing w:before="0" w:after="0" w:line="264"/>
        <w:ind w:firstLine="600"/>
        <w:jc w:val="both"/>
      </w:pPr>
      <w:r>
        <w:rPr>
          <w:rFonts w:ascii="Times New Roman" w:hAnsi="Times New Roman"/>
          <w:b w:val="false"/>
          <w:i/>
          <w:color w:val="000000"/>
          <w:sz w:val="28"/>
        </w:rPr>
        <w:t xml:space="preserve">Прикладно-ориентированная физическая культура </w:t>
      </w:r>
    </w:p>
    <w:p>
      <w:pPr>
        <w:spacing w:before="0" w:after="0" w:line="264"/>
        <w:ind w:firstLine="600"/>
        <w:jc w:val="both"/>
      </w:pPr>
      <w:r>
        <w:rPr>
          <w:rFonts w:ascii="Times New Roman" w:hAnsi="Times New Roman"/>
          <w:b w:val="false"/>
          <w:i w:val="false"/>
          <w:color w:val="000000"/>
          <w:sz w:val="28"/>
        </w:rPr>
        <w:t>Подготовка к соревнованиям по комплексу ГТО. Развитие основных физических качеств средствами подвижных и спортивных игр.</w:t>
      </w:r>
    </w:p>
    <w:p>
      <w:pPr>
        <w:spacing w:before="0" w:after="0"/>
        <w:ind w:left="120"/>
        <w:jc w:val="left"/>
      </w:pPr>
      <w:bookmarkStart w:name="_Toc137548638" w:id="12"/>
      <w:bookmarkEnd w:id="12"/>
    </w:p>
    <w:p>
      <w:pPr>
        <w:spacing w:before="0" w:after="0" w:line="264"/>
        <w:ind w:left="120"/>
        <w:jc w:val="both"/>
      </w:pPr>
    </w:p>
    <w:p>
      <w:pPr>
        <w:spacing w:before="0" w:after="0" w:line="264"/>
        <w:ind w:left="120"/>
        <w:jc w:val="both"/>
      </w:pPr>
      <w:r>
        <w:rPr>
          <w:rFonts w:ascii="Times New Roman" w:hAnsi="Times New Roman"/>
          <w:b/>
          <w:i w:val="false"/>
          <w:color w:val="000000"/>
          <w:sz w:val="28"/>
        </w:rPr>
        <w:t>3 КЛАСС</w:t>
      </w:r>
    </w:p>
    <w:p>
      <w:pPr>
        <w:spacing w:before="0" w:after="0" w:line="264"/>
        <w:ind w:left="120"/>
        <w:jc w:val="both"/>
      </w:pPr>
    </w:p>
    <w:p>
      <w:pPr>
        <w:spacing w:before="0" w:after="0" w:line="264"/>
        <w:ind w:firstLine="600"/>
        <w:jc w:val="both"/>
      </w:pPr>
      <w:r>
        <w:rPr>
          <w:rFonts w:ascii="Times New Roman" w:hAnsi="Times New Roman"/>
          <w:b/>
          <w:i/>
          <w:color w:val="000000"/>
          <w:spacing w:val="-2"/>
          <w:sz w:val="28"/>
        </w:rPr>
        <w:t>Знания о физической культуре</w:t>
      </w:r>
    </w:p>
    <w:p>
      <w:pPr>
        <w:spacing w:before="0" w:after="0" w:line="264"/>
        <w:ind w:firstLine="600"/>
        <w:jc w:val="both"/>
      </w:pPr>
      <w:r>
        <w:rPr>
          <w:rFonts w:ascii="Times New Roman" w:hAnsi="Times New Roman"/>
          <w:b w:val="false"/>
          <w:i w:val="false"/>
          <w:color w:val="000000"/>
          <w:spacing w:val="-2"/>
          <w:sz w:val="28"/>
        </w:rPr>
        <w:t>Из истории развития физической культуры у древних народов, населявших территорию России. История появления современного спорта.</w:t>
      </w:r>
    </w:p>
    <w:p>
      <w:pPr>
        <w:spacing w:before="0" w:after="0" w:line="264"/>
        <w:ind w:firstLine="600"/>
        <w:jc w:val="both"/>
      </w:pPr>
      <w:r>
        <w:rPr>
          <w:rFonts w:ascii="Times New Roman" w:hAnsi="Times New Roman"/>
          <w:b/>
          <w:i/>
          <w:color w:val="000000"/>
          <w:spacing w:val="-2"/>
          <w:sz w:val="28"/>
        </w:rPr>
        <w:t xml:space="preserve">Способы самостоятельной деятельности </w:t>
      </w:r>
    </w:p>
    <w:p>
      <w:pPr>
        <w:spacing w:before="0" w:after="0" w:line="264"/>
        <w:ind w:firstLine="600"/>
        <w:jc w:val="both"/>
      </w:pPr>
      <w:r>
        <w:rPr>
          <w:rFonts w:ascii="Times New Roman" w:hAnsi="Times New Roman"/>
          <w:b w:val="false"/>
          <w:i w:val="false"/>
          <w:color w:val="000000"/>
          <w:spacing w:val="-2"/>
          <w:sz w:val="28"/>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pPr>
        <w:spacing w:before="0" w:after="0" w:line="264"/>
        <w:ind w:firstLine="600"/>
        <w:jc w:val="both"/>
      </w:pPr>
      <w:r>
        <w:rPr>
          <w:rFonts w:ascii="Times New Roman" w:hAnsi="Times New Roman"/>
          <w:b/>
          <w:i/>
          <w:color w:val="000000"/>
          <w:spacing w:val="-2"/>
          <w:sz w:val="28"/>
        </w:rPr>
        <w:t xml:space="preserve">Физическое совершенствование </w:t>
      </w:r>
    </w:p>
    <w:p>
      <w:pPr>
        <w:spacing w:before="0" w:after="0" w:line="264"/>
        <w:ind w:firstLine="600"/>
        <w:jc w:val="both"/>
      </w:pPr>
      <w:r>
        <w:rPr>
          <w:rFonts w:ascii="Times New Roman" w:hAnsi="Times New Roman"/>
          <w:b w:val="false"/>
          <w:i/>
          <w:color w:val="000000"/>
          <w:spacing w:val="-2"/>
          <w:sz w:val="28"/>
        </w:rPr>
        <w:t xml:space="preserve">Оздоровительная физическая культура </w:t>
      </w:r>
    </w:p>
    <w:p>
      <w:pPr>
        <w:spacing w:before="0" w:after="0" w:line="264"/>
        <w:ind w:firstLine="600"/>
        <w:jc w:val="both"/>
      </w:pPr>
      <w:r>
        <w:rPr>
          <w:rFonts w:ascii="Times New Roman" w:hAnsi="Times New Roman"/>
          <w:b w:val="false"/>
          <w:i w:val="false"/>
          <w:color w:val="000000"/>
          <w:spacing w:val="-2"/>
          <w:sz w:val="28"/>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pPr>
        <w:spacing w:before="0" w:after="0" w:line="264"/>
        <w:ind w:firstLine="600"/>
        <w:jc w:val="both"/>
      </w:pPr>
      <w:r>
        <w:rPr>
          <w:rFonts w:ascii="Times New Roman" w:hAnsi="Times New Roman"/>
          <w:b w:val="false"/>
          <w:i/>
          <w:color w:val="000000"/>
          <w:spacing w:val="-2"/>
          <w:sz w:val="28"/>
        </w:rPr>
        <w:t xml:space="preserve">Спортивно-оздоровительная физическая культура. </w:t>
      </w:r>
    </w:p>
    <w:p>
      <w:pPr>
        <w:spacing w:before="0" w:after="0" w:line="264"/>
        <w:ind w:firstLine="600"/>
        <w:jc w:val="both"/>
      </w:pPr>
      <w:r>
        <w:rPr>
          <w:rFonts w:ascii="Times New Roman" w:hAnsi="Times New Roman"/>
          <w:b w:val="false"/>
          <w:i w:val="false"/>
          <w:color w:val="000000"/>
          <w:spacing w:val="-2"/>
          <w:sz w:val="28"/>
        </w:rPr>
        <w:t xml:space="preserve">Гимнастика с основами акробатики </w:t>
      </w:r>
    </w:p>
    <w:p>
      <w:pPr>
        <w:spacing w:before="0" w:after="0" w:line="264"/>
        <w:ind w:firstLine="600"/>
        <w:jc w:val="both"/>
      </w:pPr>
      <w:r>
        <w:rPr>
          <w:rFonts w:ascii="Times New Roman" w:hAnsi="Times New Roman"/>
          <w:b w:val="false"/>
          <w:i w:val="false"/>
          <w:color w:val="000000"/>
          <w:spacing w:val="-2"/>
          <w:sz w:val="28"/>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pPr>
        <w:spacing w:before="0" w:after="0" w:line="264"/>
        <w:ind w:firstLine="600"/>
        <w:jc w:val="both"/>
      </w:pPr>
      <w:r>
        <w:rPr>
          <w:rFonts w:ascii="Times New Roman" w:hAnsi="Times New Roman"/>
          <w:b w:val="false"/>
          <w:i w:val="false"/>
          <w:color w:val="000000"/>
          <w:spacing w:val="-2"/>
          <w:sz w:val="28"/>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pPr>
        <w:spacing w:before="0" w:after="0" w:line="264"/>
        <w:ind w:firstLine="600"/>
        <w:jc w:val="both"/>
      </w:pPr>
      <w:r>
        <w:rPr>
          <w:rFonts w:ascii="Times New Roman" w:hAnsi="Times New Roman"/>
          <w:b w:val="false"/>
          <w:i w:val="false"/>
          <w:color w:val="000000"/>
          <w:spacing w:val="-2"/>
          <w:sz w:val="28"/>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pPr>
        <w:spacing w:before="0" w:after="0" w:line="264"/>
        <w:ind w:firstLine="600"/>
        <w:jc w:val="both"/>
      </w:pPr>
      <w:r>
        <w:rPr>
          <w:rFonts w:ascii="Times New Roman" w:hAnsi="Times New Roman"/>
          <w:b w:val="false"/>
          <w:i w:val="false"/>
          <w:color w:val="000000"/>
          <w:spacing w:val="-2"/>
          <w:sz w:val="28"/>
        </w:rPr>
        <w:t xml:space="preserve">Лёгкая атлетика </w:t>
      </w:r>
    </w:p>
    <w:p>
      <w:pPr>
        <w:spacing w:before="0" w:after="0" w:line="264"/>
        <w:ind w:firstLine="600"/>
        <w:jc w:val="both"/>
      </w:pPr>
      <w:r>
        <w:rPr>
          <w:rFonts w:ascii="Times New Roman" w:hAnsi="Times New Roman"/>
          <w:b w:val="false"/>
          <w:i w:val="false"/>
          <w:color w:val="000000"/>
          <w:spacing w:val="-2"/>
          <w:sz w:val="28"/>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pPr>
        <w:spacing w:before="0" w:after="0" w:line="264"/>
        <w:ind w:firstLine="600"/>
        <w:jc w:val="both"/>
      </w:pPr>
      <w:r>
        <w:rPr>
          <w:rFonts w:ascii="Times New Roman" w:hAnsi="Times New Roman"/>
          <w:b w:val="false"/>
          <w:i w:val="false"/>
          <w:color w:val="000000"/>
          <w:spacing w:val="-2"/>
          <w:sz w:val="28"/>
        </w:rPr>
        <w:t>Лыжная подготовка</w:t>
      </w:r>
    </w:p>
    <w:p>
      <w:pPr>
        <w:spacing w:before="0" w:after="0" w:line="264"/>
        <w:ind w:firstLine="600"/>
        <w:jc w:val="both"/>
      </w:pPr>
      <w:r>
        <w:rPr>
          <w:rFonts w:ascii="Times New Roman" w:hAnsi="Times New Roman"/>
          <w:b w:val="false"/>
          <w:i w:val="false"/>
          <w:color w:val="000000"/>
          <w:spacing w:val="-2"/>
          <w:sz w:val="28"/>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pPr>
        <w:spacing w:before="0" w:after="0" w:line="264"/>
        <w:ind w:firstLine="600"/>
        <w:jc w:val="both"/>
      </w:pPr>
      <w:r>
        <w:rPr>
          <w:rFonts w:ascii="Times New Roman" w:hAnsi="Times New Roman"/>
          <w:b w:val="false"/>
          <w:i w:val="false"/>
          <w:color w:val="000000"/>
          <w:spacing w:val="-2"/>
          <w:sz w:val="28"/>
        </w:rPr>
        <w:t xml:space="preserve">Плавательная подготовка. </w:t>
      </w:r>
    </w:p>
    <w:p>
      <w:pPr>
        <w:spacing w:before="0" w:after="0" w:line="264"/>
        <w:ind w:firstLine="600"/>
        <w:jc w:val="both"/>
      </w:pPr>
      <w:r>
        <w:rPr>
          <w:rFonts w:ascii="Times New Roman" w:hAnsi="Times New Roman"/>
          <w:b w:val="false"/>
          <w:i w:val="false"/>
          <w:color w:val="000000"/>
          <w:spacing w:val="-2"/>
          <w:sz w:val="28"/>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pPr>
        <w:spacing w:before="0" w:after="0" w:line="264"/>
        <w:ind w:firstLine="600"/>
        <w:jc w:val="both"/>
      </w:pPr>
      <w:r>
        <w:rPr>
          <w:rFonts w:ascii="Times New Roman" w:hAnsi="Times New Roman"/>
          <w:b w:val="false"/>
          <w:i w:val="false"/>
          <w:color w:val="000000"/>
          <w:spacing w:val="-2"/>
          <w:sz w:val="28"/>
        </w:rPr>
        <w:t xml:space="preserve">Подвижные и спортивные игры </w:t>
      </w:r>
    </w:p>
    <w:p>
      <w:pPr>
        <w:spacing w:before="0" w:after="0" w:line="264"/>
        <w:ind w:firstLine="600"/>
        <w:jc w:val="both"/>
      </w:pPr>
      <w:r>
        <w:rPr>
          <w:rFonts w:ascii="Times New Roman" w:hAnsi="Times New Roman"/>
          <w:b w:val="false"/>
          <w:i w:val="false"/>
          <w:color w:val="000000"/>
          <w:spacing w:val="-2"/>
          <w:sz w:val="28"/>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pPr>
        <w:spacing w:before="0" w:after="0" w:line="264"/>
        <w:ind w:firstLine="600"/>
        <w:jc w:val="both"/>
      </w:pPr>
      <w:r>
        <w:rPr>
          <w:rFonts w:ascii="Times New Roman" w:hAnsi="Times New Roman"/>
          <w:b w:val="false"/>
          <w:i/>
          <w:color w:val="000000"/>
          <w:spacing w:val="-2"/>
          <w:sz w:val="28"/>
        </w:rPr>
        <w:t xml:space="preserve">Прикладно-ориентированная физическая культура. </w:t>
      </w:r>
    </w:p>
    <w:p>
      <w:pPr>
        <w:spacing w:before="0" w:after="0" w:line="264"/>
        <w:ind w:firstLine="600"/>
        <w:jc w:val="both"/>
      </w:pPr>
      <w:r>
        <w:rPr>
          <w:rFonts w:ascii="Times New Roman" w:hAnsi="Times New Roman"/>
          <w:b w:val="false"/>
          <w:i w:val="false"/>
          <w:color w:val="000000"/>
          <w:spacing w:val="-2"/>
          <w:sz w:val="28"/>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pPr>
        <w:spacing w:before="0" w:after="0"/>
        <w:ind w:left="120"/>
        <w:jc w:val="left"/>
      </w:pPr>
      <w:bookmarkStart w:name="_Toc137548639" w:id="13"/>
      <w:bookmarkEnd w:id="13"/>
    </w:p>
    <w:p>
      <w:pPr>
        <w:spacing w:before="0" w:after="0" w:line="264"/>
        <w:ind w:left="120"/>
        <w:jc w:val="both"/>
      </w:pPr>
    </w:p>
    <w:p>
      <w:pPr>
        <w:spacing w:before="0" w:after="0" w:line="264"/>
        <w:ind w:left="120"/>
        <w:jc w:val="both"/>
      </w:pPr>
      <w:r>
        <w:rPr>
          <w:rFonts w:ascii="Times New Roman" w:hAnsi="Times New Roman"/>
          <w:b/>
          <w:i w:val="false"/>
          <w:color w:val="000000"/>
          <w:sz w:val="28"/>
        </w:rPr>
        <w:t>4 КЛАСС</w:t>
      </w:r>
    </w:p>
    <w:p>
      <w:pPr>
        <w:spacing w:before="0" w:after="0" w:line="264"/>
        <w:ind w:left="120"/>
        <w:jc w:val="both"/>
      </w:pPr>
    </w:p>
    <w:p>
      <w:pPr>
        <w:spacing w:before="0" w:after="0" w:line="264"/>
        <w:ind w:firstLine="600"/>
        <w:jc w:val="both"/>
      </w:pPr>
      <w:r>
        <w:rPr>
          <w:rFonts w:ascii="Times New Roman" w:hAnsi="Times New Roman"/>
          <w:b/>
          <w:i/>
          <w:color w:val="000000"/>
          <w:sz w:val="28"/>
        </w:rPr>
        <w:t xml:space="preserve">Знания о физической культуре </w:t>
      </w:r>
    </w:p>
    <w:p>
      <w:pPr>
        <w:spacing w:before="0" w:after="0" w:line="264"/>
        <w:ind w:firstLine="600"/>
        <w:jc w:val="both"/>
      </w:pPr>
      <w:r>
        <w:rPr>
          <w:rFonts w:ascii="Times New Roman" w:hAnsi="Times New Roman"/>
          <w:b w:val="false"/>
          <w:i w:val="false"/>
          <w:color w:val="000000"/>
          <w:sz w:val="28"/>
        </w:rPr>
        <w:t xml:space="preserve">Из истории развития физической культуры в России. Развитие национальных видов спорта в России. </w:t>
      </w:r>
    </w:p>
    <w:p>
      <w:pPr>
        <w:spacing w:before="0" w:after="0" w:line="264"/>
        <w:ind w:firstLine="600"/>
        <w:jc w:val="both"/>
      </w:pPr>
      <w:r>
        <w:rPr>
          <w:rFonts w:ascii="Times New Roman" w:hAnsi="Times New Roman"/>
          <w:b/>
          <w:i/>
          <w:color w:val="000000"/>
          <w:sz w:val="28"/>
        </w:rPr>
        <w:t xml:space="preserve">Способы самостоятельной деятельности </w:t>
      </w:r>
    </w:p>
    <w:p>
      <w:pPr>
        <w:spacing w:before="0" w:after="0" w:line="264"/>
        <w:ind w:firstLine="600"/>
        <w:jc w:val="both"/>
      </w:pPr>
      <w:r>
        <w:rPr>
          <w:rFonts w:ascii="Times New Roman" w:hAnsi="Times New Roman"/>
          <w:b w:val="false"/>
          <w:i w:val="false"/>
          <w:color w:val="000000"/>
          <w:sz w:val="28"/>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 xml:space="preserve">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pPr>
        <w:spacing w:before="0" w:after="0" w:line="264"/>
        <w:ind w:firstLine="600"/>
        <w:jc w:val="both"/>
      </w:pPr>
      <w:r>
        <w:rPr>
          <w:rFonts w:ascii="Times New Roman" w:hAnsi="Times New Roman"/>
          <w:b w:val="false"/>
          <w:i/>
          <w:color w:val="000000"/>
          <w:sz w:val="28"/>
        </w:rPr>
        <w:t xml:space="preserve">Спортивно-оздоровительная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Гимнастика с основами акробатики</w:t>
      </w:r>
    </w:p>
    <w:p>
      <w:pPr>
        <w:spacing w:before="0" w:after="0" w:line="264"/>
        <w:ind w:firstLine="600"/>
        <w:jc w:val="both"/>
      </w:pPr>
      <w:r>
        <w:rPr>
          <w:rFonts w:ascii="Times New Roman" w:hAnsi="Times New Roman"/>
          <w:b w:val="false"/>
          <w:i w:val="false"/>
          <w:color w:val="000000"/>
          <w:sz w:val="28"/>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pPr>
        <w:spacing w:before="0" w:after="0" w:line="264"/>
        <w:ind w:firstLine="600"/>
        <w:jc w:val="both"/>
      </w:pPr>
      <w:r>
        <w:rPr>
          <w:rFonts w:ascii="Times New Roman" w:hAnsi="Times New Roman"/>
          <w:b w:val="false"/>
          <w:i w:val="false"/>
          <w:color w:val="000000"/>
          <w:sz w:val="28"/>
        </w:rPr>
        <w:t xml:space="preserve">Лёгкая атлетика </w:t>
      </w:r>
    </w:p>
    <w:p>
      <w:pPr>
        <w:spacing w:before="0" w:after="0" w:line="264"/>
        <w:ind w:firstLine="600"/>
        <w:jc w:val="both"/>
      </w:pPr>
      <w:r>
        <w:rPr>
          <w:rFonts w:ascii="Times New Roman" w:hAnsi="Times New Roman"/>
          <w:b w:val="false"/>
          <w:i w:val="false"/>
          <w:color w:val="000000"/>
          <w:sz w:val="28"/>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pPr>
        <w:spacing w:before="0" w:after="0" w:line="264"/>
        <w:ind w:firstLine="600"/>
        <w:jc w:val="both"/>
      </w:pPr>
      <w:r>
        <w:rPr>
          <w:rFonts w:ascii="Times New Roman" w:hAnsi="Times New Roman"/>
          <w:b w:val="false"/>
          <w:i w:val="false"/>
          <w:color w:val="000000"/>
          <w:sz w:val="28"/>
        </w:rPr>
        <w:t>Лыжная подготовка</w:t>
      </w:r>
    </w:p>
    <w:p>
      <w:pPr>
        <w:spacing w:before="0" w:after="0" w:line="264"/>
        <w:ind w:firstLine="600"/>
        <w:jc w:val="both"/>
      </w:pPr>
      <w:r>
        <w:rPr>
          <w:rFonts w:ascii="Times New Roman" w:hAnsi="Times New Roman"/>
          <w:b w:val="false"/>
          <w:i w:val="false"/>
          <w:color w:val="000000"/>
          <w:sz w:val="28"/>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pPr>
        <w:spacing w:before="0" w:after="0" w:line="264"/>
        <w:ind w:firstLine="600"/>
        <w:jc w:val="both"/>
      </w:pPr>
      <w:r>
        <w:rPr>
          <w:rFonts w:ascii="Times New Roman" w:hAnsi="Times New Roman"/>
          <w:b w:val="false"/>
          <w:i w:val="false"/>
          <w:color w:val="000000"/>
          <w:sz w:val="28"/>
        </w:rPr>
        <w:t xml:space="preserve">Плавательная подготовка </w:t>
      </w:r>
    </w:p>
    <w:p>
      <w:pPr>
        <w:spacing w:before="0" w:after="0" w:line="264"/>
        <w:ind w:firstLine="600"/>
        <w:jc w:val="both"/>
      </w:pPr>
      <w:r>
        <w:rPr>
          <w:rFonts w:ascii="Times New Roman" w:hAnsi="Times New Roman"/>
          <w:b w:val="false"/>
          <w:i w:val="false"/>
          <w:color w:val="000000"/>
          <w:sz w:val="28"/>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pPr>
        <w:spacing w:before="0" w:after="0" w:line="264"/>
        <w:ind w:firstLine="600"/>
        <w:jc w:val="both"/>
      </w:pPr>
      <w:r>
        <w:rPr>
          <w:rFonts w:ascii="Times New Roman" w:hAnsi="Times New Roman"/>
          <w:b w:val="false"/>
          <w:i w:val="false"/>
          <w:color w:val="000000"/>
          <w:sz w:val="28"/>
        </w:rPr>
        <w:t>Подвижные и спортивные игры</w:t>
      </w:r>
    </w:p>
    <w:p>
      <w:pPr>
        <w:spacing w:before="0" w:after="0" w:line="264"/>
        <w:ind w:firstLine="600"/>
        <w:jc w:val="both"/>
      </w:pPr>
      <w:r>
        <w:rPr>
          <w:rFonts w:ascii="Times New Roman" w:hAnsi="Times New Roman"/>
          <w:b w:val="false"/>
          <w:i w:val="false"/>
          <w:color w:val="000000"/>
          <w:sz w:val="28"/>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pPr>
        <w:spacing w:before="0" w:after="0" w:line="264"/>
        <w:ind w:firstLine="600"/>
        <w:jc w:val="both"/>
      </w:pPr>
      <w:r>
        <w:rPr>
          <w:rFonts w:ascii="Times New Roman" w:hAnsi="Times New Roman"/>
          <w:b w:val="false"/>
          <w:i w:val="false"/>
          <w:color w:val="000000"/>
          <w:sz w:val="28"/>
        </w:rPr>
        <w:t>Прикладно-ориентированная физическая культура</w:t>
      </w:r>
    </w:p>
    <w:p>
      <w:pPr>
        <w:spacing w:before="0" w:after="0" w:line="264"/>
        <w:ind w:firstLine="600"/>
        <w:jc w:val="both"/>
      </w:pPr>
      <w:r>
        <w:rPr>
          <w:rFonts w:ascii="Times New Roman" w:hAnsi="Times New Roman"/>
          <w:b w:val="false"/>
          <w:i w:val="false"/>
          <w:color w:val="000000"/>
          <w:sz w:val="28"/>
        </w:rPr>
        <w:t>Упражнения физической подготовки на развитие основных физических качеств. Подготовка к выполнению нормативных требований комплекса ГТО.</w:t>
      </w:r>
    </w:p>
    <w:bookmarkStart w:name="block-36798849" w:id="14"/>
    <w:p>
      <w:pPr>
        <w:sectPr>
          <w:pgSz w:w="11906" w:h="16383" w:orient="portrait"/>
        </w:sectPr>
      </w:pPr>
    </w:p>
    <w:bookmarkEnd w:id="14"/>
    <w:bookmarkEnd w:id="9"/>
    <w:bookmarkStart w:name="block-36798850" w:id="15"/>
    <w:p>
      <w:pPr>
        <w:spacing w:before="0" w:after="0" w:line="264"/>
        <w:ind w:left="120"/>
        <w:jc w:val="both"/>
      </w:pPr>
      <w:bookmarkStart w:name="_Toc137548640" w:id="16"/>
      <w:bookmarkEnd w:id="16"/>
      <w:r>
        <w:rPr>
          <w:rFonts w:ascii="Times New Roman" w:hAnsi="Times New Roman"/>
          <w:b/>
          <w:i w:val="false"/>
          <w:color w:val="000000"/>
          <w:sz w:val="28"/>
        </w:rPr>
        <w:t>ПЛАНИРУЕМЫЕ РЕЗУЛЬТАТЫ ОСВОЕНИЯ ПРОГРАММЫ ПО ФИЗИЧЕСКОЙ КУЛЬТУРЕ НА УРОВНЕ НАЧАЛЬНОГО ОБЩЕГО ОБРАЗОВАНИЯ</w:t>
      </w:r>
    </w:p>
    <w:p>
      <w:pPr>
        <w:spacing w:before="0" w:after="0" w:line="264"/>
        <w:ind w:firstLine="600"/>
        <w:jc w:val="both"/>
      </w:pPr>
      <w:r>
        <w:rPr>
          <w:rFonts w:ascii="Times New Roman" w:hAnsi="Times New Roman"/>
          <w:b/>
          <w:i w:val="false"/>
          <w:color w:val="000000"/>
          <w:sz w:val="28"/>
        </w:rPr>
        <w:t xml:space="preserve"> </w:t>
      </w:r>
    </w:p>
    <w:p>
      <w:pPr>
        <w:spacing w:before="0" w:after="0"/>
        <w:ind w:left="120"/>
        <w:jc w:val="left"/>
      </w:pPr>
      <w:bookmarkStart w:name="_Toc137548641" w:id="17"/>
      <w:bookmarkEnd w:id="17"/>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pPr>
        <w:numPr>
          <w:ilvl w:val="0"/>
          <w:numId w:val="1"/>
        </w:numPr>
        <w:spacing w:before="0" w:after="0" w:line="264"/>
        <w:jc w:val="both"/>
      </w:pPr>
      <w:r>
        <w:rPr>
          <w:rFonts w:ascii="Times New Roman" w:hAnsi="Times New Roman"/>
          <w:b w:val="false"/>
          <w:i w:val="false"/>
          <w:color w:val="000000"/>
          <w:sz w:val="28"/>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pPr>
        <w:numPr>
          <w:ilvl w:val="0"/>
          <w:numId w:val="1"/>
        </w:numPr>
        <w:spacing w:before="0" w:after="0" w:line="264"/>
        <w:jc w:val="both"/>
      </w:pPr>
      <w:r>
        <w:rPr>
          <w:rFonts w:ascii="Times New Roman" w:hAnsi="Times New Roman"/>
          <w:b w:val="false"/>
          <w:i w:val="false"/>
          <w:color w:val="000000"/>
          <w:sz w:val="28"/>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pPr>
        <w:numPr>
          <w:ilvl w:val="0"/>
          <w:numId w:val="1"/>
        </w:numPr>
        <w:spacing w:before="0" w:after="0" w:line="264"/>
        <w:jc w:val="both"/>
      </w:pPr>
      <w:r>
        <w:rPr>
          <w:rFonts w:ascii="Times New Roman" w:hAnsi="Times New Roman"/>
          <w:b w:val="false"/>
          <w:i w:val="false"/>
          <w:color w:val="000000"/>
          <w:sz w:val="28"/>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pPr>
        <w:numPr>
          <w:ilvl w:val="0"/>
          <w:numId w:val="1"/>
        </w:numPr>
        <w:spacing w:before="0" w:after="0" w:line="264"/>
        <w:jc w:val="both"/>
      </w:pPr>
      <w:r>
        <w:rPr>
          <w:rFonts w:ascii="Times New Roman" w:hAnsi="Times New Roman"/>
          <w:b w:val="false"/>
          <w:i w:val="false"/>
          <w:color w:val="000000"/>
          <w:sz w:val="28"/>
        </w:rPr>
        <w:t xml:space="preserve">уважительное отношение к содержанию национальных подвижных игр, этнокультурным формам и видам соревновательной деятельности; </w:t>
      </w:r>
    </w:p>
    <w:p>
      <w:pPr>
        <w:numPr>
          <w:ilvl w:val="0"/>
          <w:numId w:val="1"/>
        </w:numPr>
        <w:spacing w:before="0" w:after="0" w:line="264"/>
        <w:jc w:val="both"/>
      </w:pPr>
      <w:r>
        <w:rPr>
          <w:rFonts w:ascii="Times New Roman" w:hAnsi="Times New Roman"/>
          <w:b w:val="false"/>
          <w:i w:val="false"/>
          <w:color w:val="000000"/>
          <w:sz w:val="28"/>
        </w:rPr>
        <w:t xml:space="preserve">стремление к формированию культуры здоровья, соблюдению правил здорового образа жизни; </w:t>
      </w:r>
    </w:p>
    <w:p>
      <w:pPr>
        <w:numPr>
          <w:ilvl w:val="0"/>
          <w:numId w:val="1"/>
        </w:numPr>
        <w:spacing w:before="0" w:after="0" w:line="264"/>
        <w:jc w:val="both"/>
      </w:pPr>
      <w:r>
        <w:rPr>
          <w:rFonts w:ascii="Times New Roman" w:hAnsi="Times New Roman"/>
          <w:b w:val="false"/>
          <w:i w:val="false"/>
          <w:color w:val="000000"/>
          <w:sz w:val="28"/>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pPr>
        <w:spacing w:before="0" w:after="0"/>
        <w:ind w:left="120"/>
        <w:jc w:val="left"/>
      </w:pPr>
      <w:bookmarkStart w:name="_Toc137548642" w:id="18"/>
      <w:bookmarkEnd w:id="18"/>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name="_Toc134720971" w:id="19"/>
      <w:bookmarkEnd w:id="19"/>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w:t>
      </w:r>
      <w:r>
        <w:rPr>
          <w:rFonts w:ascii="Times New Roman" w:hAnsi="Times New Roman"/>
          <w:b/>
          <w:i w:val="false"/>
          <w:color w:val="000000"/>
          <w:sz w:val="28"/>
        </w:rPr>
        <w:t>1 классе</w:t>
      </w:r>
      <w:r>
        <w:rPr>
          <w:rFonts w:ascii="Times New Roman" w:hAnsi="Times New Roman"/>
          <w:b w:val="false"/>
          <w:i w:val="false"/>
          <w:color w:val="000000"/>
          <w:sz w:val="28"/>
        </w:rPr>
        <w:t xml:space="preserve"> у обучающегося будут сформированы следующие универсальные учебные действия.</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r>
        <w:rPr>
          <w:rFonts w:ascii="Times New Roman" w:hAnsi="Times New Roman"/>
          <w:b w:val="false"/>
          <w:i w:val="false"/>
          <w:color w:val="000000"/>
          <w:sz w:val="28"/>
        </w:rPr>
        <w:t>:</w:t>
      </w:r>
    </w:p>
    <w:p>
      <w:pPr>
        <w:numPr>
          <w:ilvl w:val="0"/>
          <w:numId w:val="2"/>
        </w:numPr>
        <w:spacing w:before="0" w:after="0" w:line="264"/>
        <w:jc w:val="both"/>
      </w:pPr>
      <w:r>
        <w:rPr>
          <w:rFonts w:ascii="Times New Roman" w:hAnsi="Times New Roman"/>
          <w:b w:val="false"/>
          <w:i w:val="false"/>
          <w:color w:val="000000"/>
          <w:sz w:val="28"/>
        </w:rPr>
        <w:t>находить общие и отличительные признаки в передвижениях человека и животных;</w:t>
      </w:r>
    </w:p>
    <w:p>
      <w:pPr>
        <w:numPr>
          <w:ilvl w:val="0"/>
          <w:numId w:val="2"/>
        </w:numPr>
        <w:spacing w:before="0" w:after="0" w:line="264"/>
        <w:jc w:val="both"/>
      </w:pPr>
      <w:r>
        <w:rPr>
          <w:rFonts w:ascii="Times New Roman" w:hAnsi="Times New Roman"/>
          <w:b w:val="false"/>
          <w:i w:val="false"/>
          <w:color w:val="000000"/>
          <w:sz w:val="28"/>
        </w:rPr>
        <w:t xml:space="preserve">устанавливать связь между бытовыми движениями древних людей и физическими упражнениями из современных видов спорта; </w:t>
      </w:r>
    </w:p>
    <w:p>
      <w:pPr>
        <w:numPr>
          <w:ilvl w:val="0"/>
          <w:numId w:val="2"/>
        </w:numPr>
        <w:spacing w:before="0" w:after="0" w:line="264"/>
        <w:jc w:val="both"/>
      </w:pPr>
      <w:r>
        <w:rPr>
          <w:rFonts w:ascii="Times New Roman" w:hAnsi="Times New Roman"/>
          <w:b w:val="false"/>
          <w:i w:val="false"/>
          <w:color w:val="000000"/>
          <w:sz w:val="28"/>
        </w:rPr>
        <w:t xml:space="preserve">сравнивать способы передвижения ходьбой и бегом, находить между ними общие и отличительные признаки; </w:t>
      </w:r>
    </w:p>
    <w:p>
      <w:pPr>
        <w:numPr>
          <w:ilvl w:val="0"/>
          <w:numId w:val="2"/>
        </w:numPr>
        <w:spacing w:before="0" w:after="0" w:line="264"/>
        <w:jc w:val="both"/>
      </w:pPr>
      <w:r>
        <w:rPr>
          <w:rFonts w:ascii="Times New Roman" w:hAnsi="Times New Roman"/>
          <w:b w:val="false"/>
          <w:i w:val="false"/>
          <w:color w:val="000000"/>
          <w:sz w:val="28"/>
        </w:rPr>
        <w:t>выявлять признаки правильной и неправильной осанки, приводить возможные причины её нарушений.</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r>
        <w:rPr>
          <w:rFonts w:ascii="Times New Roman" w:hAnsi="Times New Roman"/>
          <w:b w:val="false"/>
          <w:i w:val="false"/>
          <w:color w:val="000000"/>
          <w:sz w:val="28"/>
        </w:rPr>
        <w:t xml:space="preserve">: </w:t>
      </w:r>
    </w:p>
    <w:p>
      <w:pPr>
        <w:numPr>
          <w:ilvl w:val="0"/>
          <w:numId w:val="3"/>
        </w:numPr>
        <w:spacing w:before="0" w:after="0" w:line="264"/>
        <w:jc w:val="both"/>
      </w:pPr>
      <w:r>
        <w:rPr>
          <w:rFonts w:ascii="Times New Roman" w:hAnsi="Times New Roman"/>
          <w:b w:val="false"/>
          <w:i w:val="false"/>
          <w:color w:val="000000"/>
          <w:sz w:val="28"/>
        </w:rPr>
        <w:t xml:space="preserve">воспроизводить названия разучиваемых физических упражнений и их исходные положения; </w:t>
      </w:r>
    </w:p>
    <w:p>
      <w:pPr>
        <w:numPr>
          <w:ilvl w:val="0"/>
          <w:numId w:val="3"/>
        </w:numPr>
        <w:spacing w:before="0" w:after="0" w:line="264"/>
        <w:jc w:val="both"/>
      </w:pPr>
      <w:r>
        <w:rPr>
          <w:rFonts w:ascii="Times New Roman" w:hAnsi="Times New Roman"/>
          <w:b w:val="false"/>
          <w:i w:val="false"/>
          <w:color w:val="000000"/>
          <w:sz w:val="28"/>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pPr>
        <w:numPr>
          <w:ilvl w:val="0"/>
          <w:numId w:val="3"/>
        </w:numPr>
        <w:spacing w:before="0" w:after="0" w:line="264"/>
        <w:jc w:val="both"/>
      </w:pPr>
      <w:r>
        <w:rPr>
          <w:rFonts w:ascii="Times New Roman" w:hAnsi="Times New Roman"/>
          <w:b w:val="false"/>
          <w:i w:val="false"/>
          <w:color w:val="000000"/>
          <w:sz w:val="28"/>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pPr>
        <w:numPr>
          <w:ilvl w:val="0"/>
          <w:numId w:val="3"/>
        </w:numPr>
        <w:spacing w:before="0" w:after="0" w:line="264"/>
        <w:jc w:val="both"/>
      </w:pPr>
      <w:r>
        <w:rPr>
          <w:rFonts w:ascii="Times New Roman" w:hAnsi="Times New Roman"/>
          <w:b w:val="false"/>
          <w:i w:val="false"/>
          <w:color w:val="000000"/>
          <w:sz w:val="28"/>
        </w:rPr>
        <w:t>обсуждать правила проведения подвижных игр, обосновывать объективность определения победителей.</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r>
        <w:rPr>
          <w:rFonts w:ascii="Times New Roman" w:hAnsi="Times New Roman"/>
          <w:b w:val="false"/>
          <w:i w:val="false"/>
          <w:color w:val="000000"/>
          <w:sz w:val="28"/>
        </w:rPr>
        <w:t>:</w:t>
      </w:r>
    </w:p>
    <w:p>
      <w:pPr>
        <w:numPr>
          <w:ilvl w:val="0"/>
          <w:numId w:val="4"/>
        </w:numPr>
        <w:spacing w:before="0" w:after="0" w:line="264"/>
        <w:jc w:val="both"/>
      </w:pPr>
      <w:r>
        <w:rPr>
          <w:rFonts w:ascii="Times New Roman" w:hAnsi="Times New Roman"/>
          <w:b w:val="false"/>
          <w:i w:val="false"/>
          <w:color w:val="000000"/>
          <w:sz w:val="28"/>
        </w:rPr>
        <w:t xml:space="preserve">выполнять комплексы физкультминуток, утренней зарядки, упражнений по профилактике нарушения и коррекции осанки; </w:t>
      </w:r>
    </w:p>
    <w:p>
      <w:pPr>
        <w:numPr>
          <w:ilvl w:val="0"/>
          <w:numId w:val="4"/>
        </w:numPr>
        <w:spacing w:before="0" w:after="0" w:line="264"/>
        <w:jc w:val="both"/>
      </w:pPr>
      <w:r>
        <w:rPr>
          <w:rFonts w:ascii="Times New Roman" w:hAnsi="Times New Roman"/>
          <w:b w:val="false"/>
          <w:i w:val="false"/>
          <w:color w:val="000000"/>
          <w:sz w:val="28"/>
        </w:rPr>
        <w:t>выполнять учебные задания по обучению новым физическим упражнениям и развитию физических качеств;</w:t>
      </w:r>
    </w:p>
    <w:p>
      <w:pPr>
        <w:numPr>
          <w:ilvl w:val="0"/>
          <w:numId w:val="4"/>
        </w:numPr>
        <w:spacing w:before="0" w:after="0" w:line="264"/>
        <w:jc w:val="both"/>
      </w:pPr>
      <w:r>
        <w:rPr>
          <w:rFonts w:ascii="Times New Roman" w:hAnsi="Times New Roman"/>
          <w:b w:val="false"/>
          <w:i w:val="false"/>
          <w:color w:val="000000"/>
          <w:sz w:val="28"/>
        </w:rPr>
        <w:t>проявлять уважительное отношение к участникам совместной игровой и соревновательной деятельности.</w:t>
      </w:r>
    </w:p>
    <w:p>
      <w:pPr>
        <w:spacing w:before="0" w:after="0" w:line="264"/>
        <w:ind w:firstLine="600"/>
        <w:jc w:val="both"/>
      </w:pPr>
      <w:r>
        <w:rPr>
          <w:rFonts w:ascii="Times New Roman" w:hAnsi="Times New Roman"/>
          <w:b w:val="false"/>
          <w:i w:val="false"/>
          <w:color w:val="000000"/>
          <w:sz w:val="28"/>
        </w:rPr>
        <w:t xml:space="preserve">К концу обучения во </w:t>
      </w:r>
      <w:r>
        <w:rPr>
          <w:rFonts w:ascii="Times New Roman" w:hAnsi="Times New Roman"/>
          <w:b w:val="false"/>
          <w:i w:val="false"/>
          <w:color w:val="000000"/>
          <w:sz w:val="28"/>
        </w:rPr>
        <w:t xml:space="preserve">2 классе у обучающегося будут сформированы следующие универсальные учебные действия. </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r>
        <w:rPr>
          <w:rFonts w:ascii="Times New Roman" w:hAnsi="Times New Roman"/>
          <w:b w:val="false"/>
          <w:i w:val="false"/>
          <w:color w:val="000000"/>
          <w:sz w:val="28"/>
        </w:rPr>
        <w:t xml:space="preserve">: </w:t>
      </w:r>
    </w:p>
    <w:p>
      <w:pPr>
        <w:numPr>
          <w:ilvl w:val="0"/>
          <w:numId w:val="5"/>
        </w:numPr>
        <w:spacing w:before="0" w:after="0" w:line="264"/>
        <w:jc w:val="both"/>
      </w:pPr>
      <w:r>
        <w:rPr>
          <w:rFonts w:ascii="Times New Roman" w:hAnsi="Times New Roman"/>
          <w:b w:val="false"/>
          <w:i w:val="false"/>
          <w:color w:val="000000"/>
          <w:sz w:val="28"/>
        </w:rPr>
        <w:t xml:space="preserve">характеризовать понятие «физические качества», называть физические качества и определять их отличительные признаки; </w:t>
      </w:r>
    </w:p>
    <w:p>
      <w:pPr>
        <w:numPr>
          <w:ilvl w:val="0"/>
          <w:numId w:val="5"/>
        </w:numPr>
        <w:spacing w:before="0" w:after="0" w:line="264"/>
        <w:jc w:val="both"/>
      </w:pPr>
      <w:r>
        <w:rPr>
          <w:rFonts w:ascii="Times New Roman" w:hAnsi="Times New Roman"/>
          <w:b w:val="false"/>
          <w:i w:val="false"/>
          <w:color w:val="000000"/>
          <w:sz w:val="28"/>
        </w:rPr>
        <w:t>понимать связь между закаливающими процедурами и укреплением здоровья;</w:t>
      </w:r>
    </w:p>
    <w:p>
      <w:pPr>
        <w:numPr>
          <w:ilvl w:val="0"/>
          <w:numId w:val="5"/>
        </w:numPr>
        <w:spacing w:before="0" w:after="0" w:line="264"/>
        <w:jc w:val="both"/>
      </w:pPr>
      <w:r>
        <w:rPr>
          <w:rFonts w:ascii="Times New Roman" w:hAnsi="Times New Roman"/>
          <w:b w:val="false"/>
          <w:i w:val="false"/>
          <w:color w:val="000000"/>
          <w:sz w:val="28"/>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pPr>
        <w:numPr>
          <w:ilvl w:val="0"/>
          <w:numId w:val="5"/>
        </w:numPr>
        <w:spacing w:before="0" w:after="0" w:line="264"/>
        <w:jc w:val="both"/>
      </w:pPr>
      <w:r>
        <w:rPr>
          <w:rFonts w:ascii="Times New Roman" w:hAnsi="Times New Roman"/>
          <w:b w:val="false"/>
          <w:i w:val="false"/>
          <w:color w:val="000000"/>
          <w:sz w:val="28"/>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pPr>
        <w:numPr>
          <w:ilvl w:val="0"/>
          <w:numId w:val="5"/>
        </w:numPr>
        <w:spacing w:before="0" w:after="0" w:line="264"/>
        <w:jc w:val="both"/>
      </w:pPr>
      <w:r>
        <w:rPr>
          <w:rFonts w:ascii="Times New Roman" w:hAnsi="Times New Roman"/>
          <w:b w:val="false"/>
          <w:i w:val="false"/>
          <w:color w:val="000000"/>
          <w:sz w:val="28"/>
        </w:rPr>
        <w:t>вести наблюдения за изменениями показателей физического развития и физических качеств, проводить процедуры их измерения.</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r>
        <w:rPr>
          <w:rFonts w:ascii="Times New Roman" w:hAnsi="Times New Roman"/>
          <w:b w:val="false"/>
          <w:i w:val="false"/>
          <w:color w:val="000000"/>
          <w:sz w:val="28"/>
        </w:rPr>
        <w:t xml:space="preserve">: </w:t>
      </w:r>
    </w:p>
    <w:p>
      <w:pPr>
        <w:numPr>
          <w:ilvl w:val="0"/>
          <w:numId w:val="6"/>
        </w:numPr>
        <w:spacing w:before="0" w:after="0" w:line="264"/>
        <w:jc w:val="both"/>
      </w:pPr>
      <w:r>
        <w:rPr>
          <w:rFonts w:ascii="Times New Roman" w:hAnsi="Times New Roman"/>
          <w:b w:val="false"/>
          <w:i w:val="false"/>
          <w:color w:val="000000"/>
          <w:sz w:val="28"/>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pPr>
        <w:numPr>
          <w:ilvl w:val="0"/>
          <w:numId w:val="6"/>
        </w:numPr>
        <w:spacing w:before="0" w:after="0" w:line="264"/>
        <w:jc w:val="both"/>
      </w:pPr>
      <w:r>
        <w:rPr>
          <w:rFonts w:ascii="Times New Roman" w:hAnsi="Times New Roman"/>
          <w:b w:val="false"/>
          <w:i w:val="false"/>
          <w:color w:val="000000"/>
          <w:sz w:val="28"/>
        </w:rPr>
        <w:t xml:space="preserve">исполнять роль капитана и судьи в подвижных играх, аргументированно высказывать суждения о своих действиях и принятых решениях; </w:t>
      </w:r>
    </w:p>
    <w:p>
      <w:pPr>
        <w:numPr>
          <w:ilvl w:val="0"/>
          <w:numId w:val="6"/>
        </w:numPr>
        <w:spacing w:before="0" w:after="0" w:line="264"/>
        <w:jc w:val="both"/>
      </w:pPr>
      <w:r>
        <w:rPr>
          <w:rFonts w:ascii="Times New Roman" w:hAnsi="Times New Roman"/>
          <w:b w:val="false"/>
          <w:i w:val="false"/>
          <w:color w:val="000000"/>
          <w:sz w:val="28"/>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r>
        <w:rPr>
          <w:rFonts w:ascii="Times New Roman" w:hAnsi="Times New Roman"/>
          <w:b w:val="false"/>
          <w:i w:val="false"/>
          <w:color w:val="000000"/>
          <w:sz w:val="28"/>
        </w:rPr>
        <w:t>:</w:t>
      </w:r>
    </w:p>
    <w:p>
      <w:pPr>
        <w:numPr>
          <w:ilvl w:val="0"/>
          <w:numId w:val="7"/>
        </w:numPr>
        <w:spacing w:before="0" w:after="0" w:line="264"/>
        <w:jc w:val="both"/>
      </w:pPr>
      <w:r>
        <w:rPr>
          <w:rFonts w:ascii="Times New Roman" w:hAnsi="Times New Roman"/>
          <w:b w:val="false"/>
          <w:i w:val="false"/>
          <w:color w:val="000000"/>
          <w:sz w:val="28"/>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pPr>
        <w:numPr>
          <w:ilvl w:val="0"/>
          <w:numId w:val="7"/>
        </w:numPr>
        <w:spacing w:before="0" w:after="0" w:line="264"/>
        <w:jc w:val="both"/>
      </w:pPr>
      <w:r>
        <w:rPr>
          <w:rFonts w:ascii="Times New Roman" w:hAnsi="Times New Roman"/>
          <w:b w:val="false"/>
          <w:i w:val="false"/>
          <w:color w:val="000000"/>
          <w:sz w:val="28"/>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pPr>
        <w:numPr>
          <w:ilvl w:val="0"/>
          <w:numId w:val="7"/>
        </w:numPr>
        <w:spacing w:before="0" w:after="0" w:line="264"/>
        <w:jc w:val="both"/>
      </w:pPr>
      <w:r>
        <w:rPr>
          <w:rFonts w:ascii="Times New Roman" w:hAnsi="Times New Roman"/>
          <w:b w:val="false"/>
          <w:i w:val="false"/>
          <w:color w:val="000000"/>
          <w:sz w:val="28"/>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pPr>
        <w:numPr>
          <w:ilvl w:val="0"/>
          <w:numId w:val="7"/>
        </w:numPr>
        <w:spacing w:before="0" w:after="0" w:line="264"/>
        <w:jc w:val="both"/>
      </w:pPr>
      <w:r>
        <w:rPr>
          <w:rFonts w:ascii="Times New Roman" w:hAnsi="Times New Roman"/>
          <w:b w:val="false"/>
          <w:i w:val="false"/>
          <w:color w:val="000000"/>
          <w:sz w:val="28"/>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w:t>
      </w:r>
      <w:r>
        <w:rPr>
          <w:rFonts w:ascii="Times New Roman" w:hAnsi="Times New Roman"/>
          <w:b/>
          <w:i w:val="false"/>
          <w:color w:val="000000"/>
          <w:sz w:val="28"/>
        </w:rPr>
        <w:t>3 классе</w:t>
      </w:r>
      <w:r>
        <w:rPr>
          <w:rFonts w:ascii="Times New Roman" w:hAnsi="Times New Roman"/>
          <w:b w:val="false"/>
          <w:i w:val="false"/>
          <w:color w:val="000000"/>
          <w:sz w:val="28"/>
        </w:rPr>
        <w:t xml:space="preserve"> у обучающегося будут сформированы следующие универсальные учебные действия.</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r>
        <w:rPr>
          <w:rFonts w:ascii="Times New Roman" w:hAnsi="Times New Roman"/>
          <w:b w:val="false"/>
          <w:i w:val="false"/>
          <w:color w:val="000000"/>
          <w:sz w:val="28"/>
        </w:rPr>
        <w:t xml:space="preserve">: </w:t>
      </w:r>
    </w:p>
    <w:p>
      <w:pPr>
        <w:numPr>
          <w:ilvl w:val="0"/>
          <w:numId w:val="8"/>
        </w:numPr>
        <w:spacing w:before="0" w:after="0" w:line="264"/>
        <w:jc w:val="both"/>
      </w:pPr>
      <w:r>
        <w:rPr>
          <w:rFonts w:ascii="Times New Roman" w:hAnsi="Times New Roman"/>
          <w:b w:val="false"/>
          <w:i w:val="false"/>
          <w:color w:val="000000"/>
          <w:sz w:val="28"/>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pPr>
        <w:numPr>
          <w:ilvl w:val="0"/>
          <w:numId w:val="8"/>
        </w:numPr>
        <w:spacing w:before="0" w:after="0" w:line="264"/>
        <w:jc w:val="both"/>
      </w:pPr>
      <w:r>
        <w:rPr>
          <w:rFonts w:ascii="Times New Roman" w:hAnsi="Times New Roman"/>
          <w:b w:val="false"/>
          <w:i w:val="false"/>
          <w:color w:val="000000"/>
          <w:sz w:val="28"/>
        </w:rPr>
        <w:t xml:space="preserve">объяснять понятие «дозировка нагрузки», правильно применять способы её регулирования на занятиях физической культурой; </w:t>
      </w:r>
    </w:p>
    <w:p>
      <w:pPr>
        <w:numPr>
          <w:ilvl w:val="0"/>
          <w:numId w:val="8"/>
        </w:numPr>
        <w:spacing w:before="0" w:after="0" w:line="264"/>
        <w:jc w:val="both"/>
      </w:pPr>
      <w:r>
        <w:rPr>
          <w:rFonts w:ascii="Times New Roman" w:hAnsi="Times New Roman"/>
          <w:b w:val="false"/>
          <w:i w:val="false"/>
          <w:color w:val="000000"/>
          <w:sz w:val="28"/>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pPr>
        <w:numPr>
          <w:ilvl w:val="0"/>
          <w:numId w:val="8"/>
        </w:numPr>
        <w:spacing w:before="0" w:after="0" w:line="264"/>
        <w:jc w:val="both"/>
      </w:pPr>
      <w:r>
        <w:rPr>
          <w:rFonts w:ascii="Times New Roman" w:hAnsi="Times New Roman"/>
          <w:b w:val="false"/>
          <w:i w:val="false"/>
          <w:color w:val="000000"/>
          <w:sz w:val="28"/>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pPr>
        <w:numPr>
          <w:ilvl w:val="0"/>
          <w:numId w:val="8"/>
        </w:numPr>
        <w:spacing w:before="0" w:after="0" w:line="264"/>
        <w:jc w:val="both"/>
      </w:pPr>
      <w:r>
        <w:rPr>
          <w:rFonts w:ascii="Times New Roman" w:hAnsi="Times New Roman"/>
          <w:b w:val="false"/>
          <w:i w:val="false"/>
          <w:color w:val="000000"/>
          <w:sz w:val="28"/>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r>
        <w:rPr>
          <w:rFonts w:ascii="Times New Roman" w:hAnsi="Times New Roman"/>
          <w:b w:val="false"/>
          <w:i w:val="false"/>
          <w:color w:val="000000"/>
          <w:sz w:val="28"/>
        </w:rPr>
        <w:t xml:space="preserve">: </w:t>
      </w:r>
    </w:p>
    <w:p>
      <w:pPr>
        <w:numPr>
          <w:ilvl w:val="0"/>
          <w:numId w:val="9"/>
        </w:numPr>
        <w:spacing w:before="0" w:after="0" w:line="264"/>
        <w:jc w:val="both"/>
      </w:pPr>
      <w:r>
        <w:rPr>
          <w:rFonts w:ascii="Times New Roman" w:hAnsi="Times New Roman"/>
          <w:b w:val="false"/>
          <w:i w:val="false"/>
          <w:color w:val="000000"/>
          <w:sz w:val="28"/>
        </w:rPr>
        <w:t xml:space="preserve">организовывать совместные подвижные игры, принимать в них активное участие с соблюдением правил и норм этического поведения; </w:t>
      </w:r>
    </w:p>
    <w:p>
      <w:pPr>
        <w:numPr>
          <w:ilvl w:val="0"/>
          <w:numId w:val="9"/>
        </w:numPr>
        <w:spacing w:before="0" w:after="0" w:line="264"/>
        <w:jc w:val="both"/>
      </w:pPr>
      <w:r>
        <w:rPr>
          <w:rFonts w:ascii="Times New Roman" w:hAnsi="Times New Roman"/>
          <w:b w:val="false"/>
          <w:i w:val="false"/>
          <w:color w:val="000000"/>
          <w:sz w:val="28"/>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pPr>
        <w:numPr>
          <w:ilvl w:val="0"/>
          <w:numId w:val="9"/>
        </w:numPr>
        <w:spacing w:before="0" w:after="0" w:line="264"/>
        <w:jc w:val="both"/>
      </w:pPr>
      <w:r>
        <w:rPr>
          <w:rFonts w:ascii="Times New Roman" w:hAnsi="Times New Roman"/>
          <w:b w:val="false"/>
          <w:i w:val="false"/>
          <w:color w:val="000000"/>
          <w:sz w:val="28"/>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pPr>
        <w:numPr>
          <w:ilvl w:val="0"/>
          <w:numId w:val="9"/>
        </w:numPr>
        <w:spacing w:before="0" w:after="0" w:line="264"/>
        <w:jc w:val="both"/>
      </w:pPr>
      <w:r>
        <w:rPr>
          <w:rFonts w:ascii="Times New Roman" w:hAnsi="Times New Roman"/>
          <w:b w:val="false"/>
          <w:i w:val="false"/>
          <w:color w:val="000000"/>
          <w:sz w:val="28"/>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r>
        <w:rPr>
          <w:rFonts w:ascii="Times New Roman" w:hAnsi="Times New Roman"/>
          <w:b w:val="false"/>
          <w:i w:val="false"/>
          <w:color w:val="000000"/>
          <w:sz w:val="28"/>
        </w:rPr>
        <w:t>:</w:t>
      </w:r>
    </w:p>
    <w:p>
      <w:pPr>
        <w:numPr>
          <w:ilvl w:val="0"/>
          <w:numId w:val="10"/>
        </w:numPr>
        <w:spacing w:before="0" w:after="0" w:line="264"/>
        <w:jc w:val="both"/>
      </w:pPr>
      <w:r>
        <w:rPr>
          <w:rFonts w:ascii="Times New Roman" w:hAnsi="Times New Roman"/>
          <w:b w:val="false"/>
          <w:i w:val="false"/>
          <w:color w:val="000000"/>
          <w:sz w:val="28"/>
        </w:rPr>
        <w:t xml:space="preserve">контролировать выполнение физических упражнений, корректировать их на основе сравнения с заданными образцами; </w:t>
      </w:r>
    </w:p>
    <w:p>
      <w:pPr>
        <w:numPr>
          <w:ilvl w:val="0"/>
          <w:numId w:val="10"/>
        </w:numPr>
        <w:spacing w:before="0" w:after="0" w:line="264"/>
        <w:jc w:val="both"/>
      </w:pPr>
      <w:r>
        <w:rPr>
          <w:rFonts w:ascii="Times New Roman" w:hAnsi="Times New Roman"/>
          <w:b w:val="false"/>
          <w:i w:val="false"/>
          <w:color w:val="000000"/>
          <w:sz w:val="28"/>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pPr>
        <w:numPr>
          <w:ilvl w:val="0"/>
          <w:numId w:val="10"/>
        </w:numPr>
        <w:spacing w:before="0" w:after="0" w:line="264"/>
        <w:jc w:val="both"/>
      </w:pPr>
      <w:r>
        <w:rPr>
          <w:rFonts w:ascii="Times New Roman" w:hAnsi="Times New Roman"/>
          <w:b w:val="false"/>
          <w:i w:val="false"/>
          <w:color w:val="000000"/>
          <w:sz w:val="28"/>
        </w:rPr>
        <w:t xml:space="preserve">оценивать сложность возникающих игровых задач, предлагать их совместное коллективное решение. </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w:t>
      </w:r>
      <w:r>
        <w:rPr>
          <w:rFonts w:ascii="Times New Roman" w:hAnsi="Times New Roman"/>
          <w:b/>
          <w:i w:val="false"/>
          <w:color w:val="000000"/>
          <w:sz w:val="28"/>
        </w:rPr>
        <w:t>4 классе</w:t>
      </w:r>
      <w:r>
        <w:rPr>
          <w:rFonts w:ascii="Times New Roman" w:hAnsi="Times New Roman"/>
          <w:b w:val="false"/>
          <w:i w:val="false"/>
          <w:color w:val="000000"/>
          <w:sz w:val="28"/>
        </w:rPr>
        <w:t xml:space="preserve"> у обучающегося будут сформированы следующие универсальные учебные действия.</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r>
        <w:rPr>
          <w:rFonts w:ascii="Times New Roman" w:hAnsi="Times New Roman"/>
          <w:b w:val="false"/>
          <w:i w:val="false"/>
          <w:color w:val="000000"/>
          <w:sz w:val="28"/>
        </w:rPr>
        <w:t xml:space="preserve">: </w:t>
      </w:r>
    </w:p>
    <w:p>
      <w:pPr>
        <w:numPr>
          <w:ilvl w:val="0"/>
          <w:numId w:val="11"/>
        </w:numPr>
        <w:spacing w:before="0" w:after="0" w:line="264"/>
        <w:jc w:val="both"/>
      </w:pPr>
      <w:r>
        <w:rPr>
          <w:rFonts w:ascii="Times New Roman" w:hAnsi="Times New Roman"/>
          <w:b w:val="false"/>
          <w:i w:val="false"/>
          <w:color w:val="000000"/>
          <w:sz w:val="28"/>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pPr>
        <w:numPr>
          <w:ilvl w:val="0"/>
          <w:numId w:val="11"/>
        </w:numPr>
        <w:spacing w:before="0" w:after="0" w:line="264"/>
        <w:jc w:val="both"/>
      </w:pPr>
      <w:r>
        <w:rPr>
          <w:rFonts w:ascii="Times New Roman" w:hAnsi="Times New Roman"/>
          <w:b w:val="false"/>
          <w:i w:val="false"/>
          <w:color w:val="000000"/>
          <w:sz w:val="28"/>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pPr>
        <w:numPr>
          <w:ilvl w:val="0"/>
          <w:numId w:val="11"/>
        </w:numPr>
        <w:spacing w:before="0" w:after="0" w:line="264"/>
        <w:jc w:val="both"/>
      </w:pPr>
      <w:r>
        <w:rPr>
          <w:rFonts w:ascii="Times New Roman" w:hAnsi="Times New Roman"/>
          <w:b w:val="false"/>
          <w:i w:val="false"/>
          <w:color w:val="000000"/>
          <w:sz w:val="28"/>
        </w:rPr>
        <w:t>объединять физические упражнения по их целевому предназначению: на профилактику нарушения осанки, развитие силы, быстроты и выносливости.</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r>
        <w:rPr>
          <w:rFonts w:ascii="Times New Roman" w:hAnsi="Times New Roman"/>
          <w:b w:val="false"/>
          <w:i w:val="false"/>
          <w:color w:val="000000"/>
          <w:sz w:val="28"/>
        </w:rPr>
        <w:t xml:space="preserve">: </w:t>
      </w:r>
    </w:p>
    <w:p>
      <w:pPr>
        <w:numPr>
          <w:ilvl w:val="0"/>
          <w:numId w:val="12"/>
        </w:numPr>
        <w:spacing w:before="0" w:after="0" w:line="264"/>
        <w:jc w:val="both"/>
      </w:pPr>
      <w:r>
        <w:rPr>
          <w:rFonts w:ascii="Times New Roman" w:hAnsi="Times New Roman"/>
          <w:b w:val="false"/>
          <w:i w:val="false"/>
          <w:color w:val="000000"/>
          <w:sz w:val="28"/>
        </w:rPr>
        <w:t>взаимодействовать с учителем и обучающимися, воспроизводить ранее изученный материал и отвечать на вопросы в процессе учебного диалога;</w:t>
      </w:r>
    </w:p>
    <w:p>
      <w:pPr>
        <w:numPr>
          <w:ilvl w:val="0"/>
          <w:numId w:val="12"/>
        </w:numPr>
        <w:spacing w:before="0" w:after="0" w:line="264"/>
        <w:jc w:val="both"/>
      </w:pPr>
      <w:r>
        <w:rPr>
          <w:rFonts w:ascii="Times New Roman" w:hAnsi="Times New Roman"/>
          <w:b w:val="false"/>
          <w:i w:val="false"/>
          <w:color w:val="000000"/>
          <w:sz w:val="28"/>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pPr>
        <w:numPr>
          <w:ilvl w:val="0"/>
          <w:numId w:val="12"/>
        </w:numPr>
        <w:spacing w:before="0" w:after="0" w:line="264"/>
        <w:jc w:val="both"/>
      </w:pPr>
      <w:r>
        <w:rPr>
          <w:rFonts w:ascii="Times New Roman" w:hAnsi="Times New Roman"/>
          <w:b w:val="false"/>
          <w:i w:val="false"/>
          <w:color w:val="000000"/>
          <w:sz w:val="28"/>
        </w:rPr>
        <w:t>оказывать посильную первую помощь во время занятий физической культурой.</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r>
        <w:rPr>
          <w:rFonts w:ascii="Times New Roman" w:hAnsi="Times New Roman"/>
          <w:b w:val="false"/>
          <w:i w:val="false"/>
          <w:color w:val="000000"/>
          <w:sz w:val="28"/>
        </w:rPr>
        <w:t>:</w:t>
      </w:r>
    </w:p>
    <w:p>
      <w:pPr>
        <w:numPr>
          <w:ilvl w:val="0"/>
          <w:numId w:val="13"/>
        </w:numPr>
        <w:spacing w:before="0" w:after="0" w:line="264"/>
        <w:jc w:val="both"/>
      </w:pPr>
      <w:r>
        <w:rPr>
          <w:rFonts w:ascii="Times New Roman" w:hAnsi="Times New Roman"/>
          <w:b w:val="false"/>
          <w:i w:val="false"/>
          <w:color w:val="000000"/>
          <w:sz w:val="28"/>
        </w:rPr>
        <w:t xml:space="preserve">выполнять указания учителя, проявлять активность и самостоятельность при выполнении учебных заданий; </w:t>
      </w:r>
    </w:p>
    <w:p>
      <w:pPr>
        <w:numPr>
          <w:ilvl w:val="0"/>
          <w:numId w:val="13"/>
        </w:numPr>
        <w:spacing w:before="0" w:after="0" w:line="264"/>
        <w:jc w:val="both"/>
      </w:pPr>
      <w:r>
        <w:rPr>
          <w:rFonts w:ascii="Times New Roman" w:hAnsi="Times New Roman"/>
          <w:b w:val="false"/>
          <w:i w:val="false"/>
          <w:color w:val="000000"/>
          <w:sz w:val="28"/>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pPr>
        <w:spacing w:before="0" w:after="0"/>
        <w:ind w:left="120"/>
        <w:jc w:val="left"/>
      </w:pPr>
      <w:bookmarkStart w:name="_Toc137548643" w:id="20"/>
      <w:bookmarkEnd w:id="20"/>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ind w:left="120"/>
        <w:jc w:val="left"/>
      </w:pPr>
      <w:bookmarkStart w:name="_Toc137548644" w:id="21"/>
      <w:bookmarkEnd w:id="21"/>
    </w:p>
    <w:p>
      <w:pPr>
        <w:spacing w:before="0" w:after="0" w:line="264"/>
        <w:ind w:left="120"/>
        <w:jc w:val="both"/>
      </w:pPr>
      <w:r>
        <w:rPr>
          <w:rFonts w:ascii="Times New Roman" w:hAnsi="Times New Roman"/>
          <w:b/>
          <w:i w:val="false"/>
          <w:color w:val="000000"/>
          <w:sz w:val="28"/>
        </w:rPr>
        <w:t>1 КЛАСС</w:t>
      </w:r>
    </w:p>
    <w:p>
      <w:pPr>
        <w:spacing w:before="0" w:after="0" w:line="264"/>
        <w:ind w:firstLine="600"/>
        <w:jc w:val="both"/>
      </w:pPr>
      <w:r>
        <w:rPr>
          <w:rFonts w:ascii="Times New Roman" w:hAnsi="Times New Roman"/>
          <w:b w:val="false"/>
          <w:i w:val="false"/>
          <w:color w:val="000000"/>
          <w:sz w:val="28"/>
        </w:rPr>
        <w:t xml:space="preserve">К концу обучения в </w:t>
      </w:r>
      <w:r>
        <w:rPr>
          <w:rFonts w:ascii="Times New Roman" w:hAnsi="Times New Roman"/>
          <w:b/>
          <w:i w:val="false"/>
          <w:color w:val="000000"/>
          <w:sz w:val="28"/>
        </w:rPr>
        <w:t>1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numPr>
          <w:ilvl w:val="0"/>
          <w:numId w:val="14"/>
        </w:numPr>
        <w:spacing w:before="0" w:after="0" w:line="264"/>
        <w:jc w:val="both"/>
      </w:pPr>
      <w:r>
        <w:rPr>
          <w:rFonts w:ascii="Times New Roman" w:hAnsi="Times New Roman"/>
          <w:b w:val="false"/>
          <w:i w:val="false"/>
          <w:color w:val="000000"/>
          <w:sz w:val="28"/>
        </w:rPr>
        <w:t>приводить примеры основных дневных дел и их распределение в индивидуальном режиме дня;</w:t>
      </w:r>
    </w:p>
    <w:p>
      <w:pPr>
        <w:numPr>
          <w:ilvl w:val="0"/>
          <w:numId w:val="14"/>
        </w:numPr>
        <w:spacing w:before="0" w:after="0" w:line="264"/>
        <w:jc w:val="both"/>
      </w:pPr>
      <w:r>
        <w:rPr>
          <w:rFonts w:ascii="Times New Roman" w:hAnsi="Times New Roman"/>
          <w:b w:val="false"/>
          <w:i w:val="false"/>
          <w:color w:val="000000"/>
          <w:sz w:val="28"/>
        </w:rPr>
        <w:t>соблюдать правила поведения на уроках физической культурой, приводить примеры подбора одежды для самостоятельных занятий;</w:t>
      </w:r>
    </w:p>
    <w:p>
      <w:pPr>
        <w:numPr>
          <w:ilvl w:val="0"/>
          <w:numId w:val="14"/>
        </w:numPr>
        <w:spacing w:before="0" w:after="0" w:line="264"/>
        <w:jc w:val="both"/>
      </w:pPr>
      <w:r>
        <w:rPr>
          <w:rFonts w:ascii="Times New Roman" w:hAnsi="Times New Roman"/>
          <w:b w:val="false"/>
          <w:i w:val="false"/>
          <w:color w:val="000000"/>
          <w:sz w:val="28"/>
        </w:rPr>
        <w:t>выполнять упражнения утренней зарядки и физкультминуток;</w:t>
      </w:r>
    </w:p>
    <w:p>
      <w:pPr>
        <w:numPr>
          <w:ilvl w:val="0"/>
          <w:numId w:val="14"/>
        </w:numPr>
        <w:spacing w:before="0" w:after="0" w:line="264"/>
        <w:jc w:val="both"/>
      </w:pPr>
      <w:r>
        <w:rPr>
          <w:rFonts w:ascii="Times New Roman" w:hAnsi="Times New Roman"/>
          <w:b w:val="false"/>
          <w:i w:val="false"/>
          <w:color w:val="000000"/>
          <w:sz w:val="28"/>
        </w:rPr>
        <w:t>анализировать причины нарушения осанки и демонстрировать упражнения по профилактике её нарушения;</w:t>
      </w:r>
    </w:p>
    <w:p>
      <w:pPr>
        <w:numPr>
          <w:ilvl w:val="0"/>
          <w:numId w:val="14"/>
        </w:numPr>
        <w:spacing w:before="0" w:after="0" w:line="264"/>
        <w:jc w:val="both"/>
      </w:pPr>
      <w:r>
        <w:rPr>
          <w:rFonts w:ascii="Times New Roman" w:hAnsi="Times New Roman"/>
          <w:b w:val="false"/>
          <w:i w:val="false"/>
          <w:color w:val="000000"/>
          <w:sz w:val="28"/>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pPr>
        <w:numPr>
          <w:ilvl w:val="0"/>
          <w:numId w:val="14"/>
        </w:numPr>
        <w:spacing w:before="0" w:after="0" w:line="264"/>
        <w:jc w:val="both"/>
      </w:pPr>
      <w:r>
        <w:rPr>
          <w:rFonts w:ascii="Times New Roman" w:hAnsi="Times New Roman"/>
          <w:b w:val="false"/>
          <w:i w:val="false"/>
          <w:color w:val="000000"/>
          <w:sz w:val="28"/>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pPr>
        <w:numPr>
          <w:ilvl w:val="0"/>
          <w:numId w:val="14"/>
        </w:numPr>
        <w:spacing w:before="0" w:after="0" w:line="264"/>
        <w:jc w:val="both"/>
      </w:pPr>
      <w:r>
        <w:rPr>
          <w:rFonts w:ascii="Times New Roman" w:hAnsi="Times New Roman"/>
          <w:b w:val="false"/>
          <w:i w:val="false"/>
          <w:color w:val="000000"/>
          <w:sz w:val="28"/>
        </w:rPr>
        <w:t xml:space="preserve">передвигаться на лыжах ступающим и скользящим шагом (без палок); </w:t>
      </w:r>
    </w:p>
    <w:p>
      <w:pPr>
        <w:numPr>
          <w:ilvl w:val="0"/>
          <w:numId w:val="14"/>
        </w:numPr>
        <w:spacing w:before="0" w:after="0" w:line="264"/>
        <w:jc w:val="both"/>
      </w:pPr>
      <w:r>
        <w:rPr>
          <w:rFonts w:ascii="Times New Roman" w:hAnsi="Times New Roman"/>
          <w:b w:val="false"/>
          <w:i w:val="false"/>
          <w:color w:val="000000"/>
          <w:sz w:val="28"/>
        </w:rPr>
        <w:t xml:space="preserve">играть в подвижные игры с общеразвивающей направленностью. </w:t>
      </w:r>
      <w:bookmarkStart w:name="_Toc103687218" w:id="22"/>
      <w:bookmarkEnd w:id="22"/>
    </w:p>
    <w:p>
      <w:pPr>
        <w:spacing w:before="0" w:after="0"/>
        <w:ind w:left="120"/>
        <w:jc w:val="left"/>
      </w:pPr>
      <w:bookmarkStart w:name="_Toc137548645" w:id="23"/>
      <w:bookmarkEnd w:id="23"/>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firstLine="600"/>
        <w:jc w:val="both"/>
      </w:pPr>
      <w:r>
        <w:rPr>
          <w:rFonts w:ascii="Times New Roman" w:hAnsi="Times New Roman"/>
          <w:b w:val="false"/>
          <w:i w:val="false"/>
          <w:color w:val="000000"/>
          <w:sz w:val="28"/>
        </w:rPr>
        <w:t xml:space="preserve">К концу обучения во </w:t>
      </w:r>
      <w:r>
        <w:rPr>
          <w:rFonts w:ascii="Times New Roman" w:hAnsi="Times New Roman"/>
          <w:b/>
          <w:i w:val="false"/>
          <w:color w:val="000000"/>
          <w:sz w:val="28"/>
        </w:rPr>
        <w:t>2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numPr>
          <w:ilvl w:val="0"/>
          <w:numId w:val="15"/>
        </w:numPr>
        <w:spacing w:before="0" w:after="0" w:line="264"/>
        <w:jc w:val="both"/>
      </w:pPr>
      <w:r>
        <w:rPr>
          <w:rFonts w:ascii="Times New Roman" w:hAnsi="Times New Roman"/>
          <w:b w:val="false"/>
          <w:i w:val="false"/>
          <w:color w:val="000000"/>
          <w:sz w:val="28"/>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pPr>
        <w:numPr>
          <w:ilvl w:val="0"/>
          <w:numId w:val="15"/>
        </w:numPr>
        <w:spacing w:before="0" w:after="0" w:line="264"/>
        <w:jc w:val="both"/>
      </w:pPr>
      <w:r>
        <w:rPr>
          <w:rFonts w:ascii="Times New Roman" w:hAnsi="Times New Roman"/>
          <w:b w:val="false"/>
          <w:i w:val="false"/>
          <w:color w:val="000000"/>
          <w:sz w:val="28"/>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pPr>
        <w:numPr>
          <w:ilvl w:val="0"/>
          <w:numId w:val="15"/>
        </w:numPr>
        <w:spacing w:before="0" w:after="0" w:line="264"/>
        <w:jc w:val="both"/>
      </w:pPr>
      <w:r>
        <w:rPr>
          <w:rFonts w:ascii="Times New Roman" w:hAnsi="Times New Roman"/>
          <w:b w:val="false"/>
          <w:i w:val="false"/>
          <w:color w:val="000000"/>
          <w:sz w:val="28"/>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pPr>
        <w:numPr>
          <w:ilvl w:val="0"/>
          <w:numId w:val="15"/>
        </w:numPr>
        <w:spacing w:before="0" w:after="0" w:line="264"/>
        <w:jc w:val="both"/>
      </w:pPr>
      <w:r>
        <w:rPr>
          <w:rFonts w:ascii="Times New Roman" w:hAnsi="Times New Roman"/>
          <w:b w:val="false"/>
          <w:i w:val="false"/>
          <w:color w:val="000000"/>
          <w:sz w:val="28"/>
        </w:rPr>
        <w:t xml:space="preserve">демонстрировать танцевальный хороводный шаг в совместном передвижении; </w:t>
      </w:r>
    </w:p>
    <w:p>
      <w:pPr>
        <w:numPr>
          <w:ilvl w:val="0"/>
          <w:numId w:val="15"/>
        </w:numPr>
        <w:spacing w:before="0" w:after="0" w:line="264"/>
        <w:jc w:val="both"/>
      </w:pPr>
      <w:r>
        <w:rPr>
          <w:rFonts w:ascii="Times New Roman" w:hAnsi="Times New Roman"/>
          <w:b w:val="false"/>
          <w:i w:val="false"/>
          <w:color w:val="000000"/>
          <w:sz w:val="28"/>
        </w:rPr>
        <w:t xml:space="preserve">выполнять прыжки по разметкам на разное расстояние и с разной амплитудой, в высоту с прямого разбега; </w:t>
      </w:r>
    </w:p>
    <w:p>
      <w:pPr>
        <w:numPr>
          <w:ilvl w:val="0"/>
          <w:numId w:val="15"/>
        </w:numPr>
        <w:spacing w:before="0" w:after="0" w:line="264"/>
        <w:jc w:val="both"/>
      </w:pPr>
      <w:r>
        <w:rPr>
          <w:rFonts w:ascii="Times New Roman" w:hAnsi="Times New Roman"/>
          <w:b w:val="false"/>
          <w:i w:val="false"/>
          <w:color w:val="000000"/>
          <w:sz w:val="28"/>
        </w:rPr>
        <w:t xml:space="preserve">передвигаться на лыжах двухшажным переменным ходом, спускаться с пологого склона и тормозить падением; </w:t>
      </w:r>
    </w:p>
    <w:p>
      <w:pPr>
        <w:numPr>
          <w:ilvl w:val="0"/>
          <w:numId w:val="15"/>
        </w:numPr>
        <w:spacing w:before="0" w:after="0" w:line="264"/>
        <w:jc w:val="both"/>
      </w:pPr>
      <w:r>
        <w:rPr>
          <w:rFonts w:ascii="Times New Roman" w:hAnsi="Times New Roman"/>
          <w:b w:val="false"/>
          <w:i w:val="false"/>
          <w:color w:val="000000"/>
          <w:sz w:val="28"/>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pPr>
        <w:numPr>
          <w:ilvl w:val="0"/>
          <w:numId w:val="15"/>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выполнять упражнения на развитие физических качеств. </w:t>
      </w:r>
      <w:bookmarkStart w:name="_Toc103687219" w:id="24"/>
      <w:bookmarkEnd w:id="24"/>
    </w:p>
    <w:p>
      <w:pPr>
        <w:spacing w:before="0" w:after="0"/>
        <w:ind w:left="120"/>
        <w:jc w:val="left"/>
      </w:pPr>
      <w:bookmarkStart w:name="_Toc137548646" w:id="25"/>
      <w:bookmarkEnd w:id="25"/>
    </w:p>
    <w:p>
      <w:pPr>
        <w:spacing w:before="0" w:after="0" w:line="264"/>
        <w:ind w:left="120"/>
        <w:jc w:val="both"/>
      </w:pPr>
    </w:p>
    <w:p>
      <w:pPr>
        <w:spacing w:before="0" w:after="0" w:line="264"/>
        <w:ind w:left="120"/>
        <w:jc w:val="both"/>
      </w:pPr>
      <w:r>
        <w:rPr>
          <w:rFonts w:ascii="Times New Roman" w:hAnsi="Times New Roman"/>
          <w:b/>
          <w:i w:val="false"/>
          <w:color w:val="000000"/>
          <w:sz w:val="28"/>
        </w:rPr>
        <w:t>3 КЛАСС</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3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numPr>
          <w:ilvl w:val="0"/>
          <w:numId w:val="16"/>
        </w:numPr>
        <w:spacing w:before="0" w:after="0" w:line="264"/>
        <w:jc w:val="both"/>
      </w:pPr>
      <w:r>
        <w:rPr>
          <w:rFonts w:ascii="Times New Roman" w:hAnsi="Times New Roman"/>
          <w:b w:val="false"/>
          <w:i w:val="false"/>
          <w:color w:val="000000"/>
          <w:sz w:val="28"/>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pPr>
        <w:numPr>
          <w:ilvl w:val="0"/>
          <w:numId w:val="16"/>
        </w:numPr>
        <w:spacing w:before="0" w:after="0" w:line="264"/>
        <w:jc w:val="both"/>
      </w:pPr>
      <w:r>
        <w:rPr>
          <w:rFonts w:ascii="Times New Roman" w:hAnsi="Times New Roman"/>
          <w:b w:val="false"/>
          <w:i w:val="false"/>
          <w:color w:val="000000"/>
          <w:sz w:val="28"/>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pPr>
        <w:numPr>
          <w:ilvl w:val="0"/>
          <w:numId w:val="16"/>
        </w:numPr>
        <w:spacing w:before="0" w:after="0" w:line="264"/>
        <w:jc w:val="both"/>
      </w:pPr>
      <w:r>
        <w:rPr>
          <w:rFonts w:ascii="Times New Roman" w:hAnsi="Times New Roman"/>
          <w:b w:val="false"/>
          <w:i w:val="false"/>
          <w:color w:val="000000"/>
          <w:sz w:val="28"/>
        </w:rPr>
        <w:t xml:space="preserve">измерять частоту пульса и определять физическую нагрузку по её значениям с помощью таблицы стандартных нагрузок; </w:t>
      </w:r>
    </w:p>
    <w:p>
      <w:pPr>
        <w:numPr>
          <w:ilvl w:val="0"/>
          <w:numId w:val="16"/>
        </w:numPr>
        <w:spacing w:before="0" w:after="0" w:line="264"/>
        <w:jc w:val="both"/>
      </w:pPr>
      <w:r>
        <w:rPr>
          <w:rFonts w:ascii="Times New Roman" w:hAnsi="Times New Roman"/>
          <w:b w:val="false"/>
          <w:i w:val="false"/>
          <w:color w:val="000000"/>
          <w:sz w:val="28"/>
        </w:rPr>
        <w:t>выполнять упражнения дыхательной и зрительной гимнастики, объяснять их связь с предупреждением появления утомления;</w:t>
      </w:r>
    </w:p>
    <w:p>
      <w:pPr>
        <w:numPr>
          <w:ilvl w:val="0"/>
          <w:numId w:val="16"/>
        </w:numPr>
        <w:spacing w:before="0" w:after="0" w:line="264"/>
        <w:jc w:val="both"/>
      </w:pPr>
      <w:r>
        <w:rPr>
          <w:rFonts w:ascii="Times New Roman" w:hAnsi="Times New Roman"/>
          <w:b w:val="false"/>
          <w:i w:val="false"/>
          <w:color w:val="000000"/>
          <w:sz w:val="28"/>
        </w:rPr>
        <w:t>выполнять движение противоходом в колонне по одному, перестраиваться из колонны по одному в колонну по три на месте и в движении;</w:t>
      </w:r>
    </w:p>
    <w:p>
      <w:pPr>
        <w:numPr>
          <w:ilvl w:val="0"/>
          <w:numId w:val="16"/>
        </w:numPr>
        <w:spacing w:before="0" w:after="0" w:line="264"/>
        <w:jc w:val="both"/>
      </w:pPr>
      <w:r>
        <w:rPr>
          <w:rFonts w:ascii="Times New Roman" w:hAnsi="Times New Roman"/>
          <w:b w:val="false"/>
          <w:i w:val="false"/>
          <w:color w:val="000000"/>
          <w:sz w:val="28"/>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pPr>
        <w:numPr>
          <w:ilvl w:val="0"/>
          <w:numId w:val="16"/>
        </w:numPr>
        <w:spacing w:before="0" w:after="0" w:line="264"/>
        <w:jc w:val="both"/>
      </w:pPr>
      <w:r>
        <w:rPr>
          <w:rFonts w:ascii="Times New Roman" w:hAnsi="Times New Roman"/>
          <w:b w:val="false"/>
          <w:i w:val="false"/>
          <w:color w:val="000000"/>
          <w:sz w:val="28"/>
        </w:rPr>
        <w:t xml:space="preserve">передвигаться по нижней жерди гимнастической стенки приставным шагом в правую и левую сторону, лазать разноимённым способом; </w:t>
      </w:r>
    </w:p>
    <w:p>
      <w:pPr>
        <w:numPr>
          <w:ilvl w:val="0"/>
          <w:numId w:val="16"/>
        </w:numPr>
        <w:spacing w:before="0" w:after="0" w:line="264"/>
        <w:jc w:val="both"/>
      </w:pPr>
      <w:r>
        <w:rPr>
          <w:rFonts w:ascii="Times New Roman" w:hAnsi="Times New Roman"/>
          <w:b w:val="false"/>
          <w:i w:val="false"/>
          <w:color w:val="000000"/>
          <w:sz w:val="28"/>
        </w:rPr>
        <w:t xml:space="preserve">демонстрировать прыжки через скакалку на двух ногах и попеременно на правой и левой ноге; </w:t>
      </w:r>
    </w:p>
    <w:p>
      <w:pPr>
        <w:numPr>
          <w:ilvl w:val="0"/>
          <w:numId w:val="16"/>
        </w:numPr>
        <w:spacing w:before="0" w:after="0" w:line="264"/>
        <w:jc w:val="both"/>
      </w:pPr>
      <w:r>
        <w:rPr>
          <w:rFonts w:ascii="Times New Roman" w:hAnsi="Times New Roman"/>
          <w:b w:val="false"/>
          <w:i w:val="false"/>
          <w:color w:val="000000"/>
          <w:sz w:val="28"/>
        </w:rPr>
        <w:t xml:space="preserve">демонстрировать упражнения ритмической гимнастики, движения танцев галоп и полька; </w:t>
      </w:r>
    </w:p>
    <w:p>
      <w:pPr>
        <w:numPr>
          <w:ilvl w:val="0"/>
          <w:numId w:val="16"/>
        </w:numPr>
        <w:spacing w:before="0" w:after="0" w:line="264"/>
        <w:jc w:val="both"/>
      </w:pPr>
      <w:r>
        <w:rPr>
          <w:rFonts w:ascii="Times New Roman" w:hAnsi="Times New Roman"/>
          <w:b w:val="false"/>
          <w:i w:val="false"/>
          <w:color w:val="000000"/>
          <w:sz w:val="28"/>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pPr>
        <w:numPr>
          <w:ilvl w:val="0"/>
          <w:numId w:val="16"/>
        </w:numPr>
        <w:spacing w:before="0" w:after="0" w:line="264"/>
        <w:jc w:val="both"/>
      </w:pPr>
      <w:r>
        <w:rPr>
          <w:rFonts w:ascii="Times New Roman" w:hAnsi="Times New Roman"/>
          <w:b w:val="false"/>
          <w:i w:val="false"/>
          <w:color w:val="000000"/>
          <w:sz w:val="28"/>
        </w:rPr>
        <w:t xml:space="preserve">передвигаться на лыжах одновременным двухшажным ходом, спускаться с пологого склона в стойке лыжника и тормозить плугом; </w:t>
      </w:r>
    </w:p>
    <w:p>
      <w:pPr>
        <w:numPr>
          <w:ilvl w:val="0"/>
          <w:numId w:val="16"/>
        </w:numPr>
        <w:spacing w:before="0" w:after="0" w:line="264"/>
        <w:jc w:val="both"/>
      </w:pPr>
      <w:r>
        <w:rPr>
          <w:rFonts w:ascii="Times New Roman" w:hAnsi="Times New Roman"/>
          <w:b w:val="false"/>
          <w:i w:val="false"/>
          <w:color w:val="000000"/>
          <w:sz w:val="28"/>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pPr>
        <w:numPr>
          <w:ilvl w:val="0"/>
          <w:numId w:val="16"/>
        </w:numPr>
        <w:spacing w:before="0" w:after="0" w:line="264"/>
        <w:jc w:val="both"/>
      </w:pPr>
      <w:r>
        <w:rPr>
          <w:rFonts w:ascii="Times New Roman" w:hAnsi="Times New Roman"/>
          <w:b w:val="false"/>
          <w:i w:val="false"/>
          <w:color w:val="000000"/>
          <w:sz w:val="28"/>
        </w:rPr>
        <w:t xml:space="preserve">выполнять упражнения на развитие физических качеств, демонстрировать приросты в их показателях. </w:t>
      </w:r>
      <w:bookmarkStart w:name="_Toc103687220" w:id="26"/>
      <w:bookmarkEnd w:id="26"/>
    </w:p>
    <w:p>
      <w:pPr>
        <w:spacing w:before="0" w:after="0"/>
        <w:ind w:left="120"/>
        <w:jc w:val="left"/>
      </w:pPr>
      <w:bookmarkStart w:name="_Toc137548647" w:id="27"/>
      <w:bookmarkEnd w:id="27"/>
    </w:p>
    <w:p>
      <w:pPr>
        <w:spacing w:before="0" w:after="0" w:line="264"/>
        <w:ind w:left="120"/>
        <w:jc w:val="both"/>
      </w:pPr>
    </w:p>
    <w:p>
      <w:pPr>
        <w:spacing w:before="0" w:after="0" w:line="264"/>
        <w:ind w:left="120"/>
        <w:jc w:val="both"/>
      </w:pPr>
      <w:r>
        <w:rPr>
          <w:rFonts w:ascii="Times New Roman" w:hAnsi="Times New Roman"/>
          <w:b/>
          <w:i w:val="false"/>
          <w:color w:val="000000"/>
          <w:sz w:val="28"/>
        </w:rPr>
        <w:t>4 КЛАСС</w:t>
      </w:r>
    </w:p>
    <w:p>
      <w:pPr>
        <w:spacing w:before="0" w:after="0" w:line="264"/>
        <w:ind w:firstLine="600"/>
        <w:jc w:val="both"/>
      </w:pPr>
      <w:r>
        <w:rPr>
          <w:rFonts w:ascii="Times New Roman" w:hAnsi="Times New Roman"/>
          <w:b w:val="false"/>
          <w:i w:val="false"/>
          <w:color w:val="000000"/>
          <w:sz w:val="28"/>
        </w:rPr>
        <w:t xml:space="preserve">К концу обучения в </w:t>
      </w:r>
      <w:r>
        <w:rPr>
          <w:rFonts w:ascii="Times New Roman" w:hAnsi="Times New Roman"/>
          <w:b/>
          <w:i w:val="false"/>
          <w:color w:val="000000"/>
          <w:sz w:val="28"/>
        </w:rPr>
        <w:t>4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numPr>
          <w:ilvl w:val="0"/>
          <w:numId w:val="17"/>
        </w:numPr>
        <w:spacing w:before="0" w:after="0" w:line="264"/>
        <w:jc w:val="both"/>
      </w:pPr>
      <w:r>
        <w:rPr>
          <w:rFonts w:ascii="Times New Roman" w:hAnsi="Times New Roman"/>
          <w:b w:val="false"/>
          <w:i w:val="false"/>
          <w:color w:val="000000"/>
          <w:sz w:val="28"/>
        </w:rPr>
        <w:t xml:space="preserve">объяснять назначение комплекса ГТО и выявлять его связь с подготовкой к труду и защите Родины; </w:t>
      </w:r>
    </w:p>
    <w:p>
      <w:pPr>
        <w:numPr>
          <w:ilvl w:val="0"/>
          <w:numId w:val="17"/>
        </w:numPr>
        <w:spacing w:before="0" w:after="0" w:line="264"/>
        <w:jc w:val="both"/>
      </w:pPr>
      <w:r>
        <w:rPr>
          <w:rFonts w:ascii="Times New Roman" w:hAnsi="Times New Roman"/>
          <w:b w:val="false"/>
          <w:i w:val="false"/>
          <w:color w:val="000000"/>
          <w:sz w:val="28"/>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pPr>
        <w:numPr>
          <w:ilvl w:val="0"/>
          <w:numId w:val="17"/>
        </w:numPr>
        <w:spacing w:before="0" w:after="0" w:line="264"/>
        <w:jc w:val="both"/>
      </w:pPr>
      <w:r>
        <w:rPr>
          <w:rFonts w:ascii="Times New Roman" w:hAnsi="Times New Roman"/>
          <w:b w:val="false"/>
          <w:i w:val="false"/>
          <w:color w:val="000000"/>
          <w:sz w:val="28"/>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pPr>
        <w:numPr>
          <w:ilvl w:val="0"/>
          <w:numId w:val="17"/>
        </w:numPr>
        <w:spacing w:before="0" w:after="0" w:line="264"/>
        <w:jc w:val="both"/>
      </w:pPr>
      <w:r>
        <w:rPr>
          <w:rFonts w:ascii="Times New Roman" w:hAnsi="Times New Roman"/>
          <w:b w:val="false"/>
          <w:i w:val="false"/>
          <w:color w:val="000000"/>
          <w:sz w:val="28"/>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pPr>
        <w:numPr>
          <w:ilvl w:val="0"/>
          <w:numId w:val="17"/>
        </w:numPr>
        <w:spacing w:before="0" w:after="0" w:line="264"/>
        <w:jc w:val="both"/>
      </w:pPr>
      <w:r>
        <w:rPr>
          <w:rFonts w:ascii="Times New Roman" w:hAnsi="Times New Roman"/>
          <w:b w:val="false"/>
          <w:i w:val="false"/>
          <w:color w:val="000000"/>
          <w:sz w:val="28"/>
        </w:rPr>
        <w:t>проявлять готовность оказать первую помощь в случае необходимости;</w:t>
      </w:r>
    </w:p>
    <w:p>
      <w:pPr>
        <w:numPr>
          <w:ilvl w:val="0"/>
          <w:numId w:val="17"/>
        </w:numPr>
        <w:spacing w:before="0" w:after="0" w:line="264"/>
        <w:jc w:val="both"/>
      </w:pPr>
      <w:r>
        <w:rPr>
          <w:rFonts w:ascii="Times New Roman" w:hAnsi="Times New Roman"/>
          <w:b w:val="false"/>
          <w:i w:val="false"/>
          <w:color w:val="000000"/>
          <w:sz w:val="28"/>
        </w:rPr>
        <w:t xml:space="preserve">демонстрировать акробатические комбинации из 5–7 хорошо освоенных упражнений (с помощью учителя); </w:t>
      </w:r>
    </w:p>
    <w:p>
      <w:pPr>
        <w:numPr>
          <w:ilvl w:val="0"/>
          <w:numId w:val="17"/>
        </w:numPr>
        <w:spacing w:before="0" w:after="0" w:line="264"/>
        <w:jc w:val="both"/>
      </w:pPr>
      <w:r>
        <w:rPr>
          <w:rFonts w:ascii="Times New Roman" w:hAnsi="Times New Roman"/>
          <w:b w:val="false"/>
          <w:i w:val="false"/>
          <w:color w:val="000000"/>
          <w:sz w:val="28"/>
        </w:rPr>
        <w:t>демонстрировать опорный прыжок через гимнастического козла с разбега способом напрыгивания;</w:t>
      </w:r>
    </w:p>
    <w:p>
      <w:pPr>
        <w:numPr>
          <w:ilvl w:val="0"/>
          <w:numId w:val="17"/>
        </w:numPr>
        <w:spacing w:before="0" w:after="0" w:line="264"/>
        <w:jc w:val="both"/>
      </w:pPr>
      <w:r>
        <w:rPr>
          <w:rFonts w:ascii="Times New Roman" w:hAnsi="Times New Roman"/>
          <w:b w:val="false"/>
          <w:i w:val="false"/>
          <w:color w:val="000000"/>
          <w:sz w:val="28"/>
        </w:rPr>
        <w:t xml:space="preserve">демонстрировать движения танца «Летка-енка» в групповом исполнении под музыкальное сопровождение; </w:t>
      </w:r>
    </w:p>
    <w:p>
      <w:pPr>
        <w:numPr>
          <w:ilvl w:val="0"/>
          <w:numId w:val="17"/>
        </w:numPr>
        <w:spacing w:before="0" w:after="0" w:line="264"/>
        <w:jc w:val="both"/>
      </w:pPr>
      <w:r>
        <w:rPr>
          <w:rFonts w:ascii="Times New Roman" w:hAnsi="Times New Roman"/>
          <w:b w:val="false"/>
          <w:i w:val="false"/>
          <w:color w:val="000000"/>
          <w:sz w:val="28"/>
        </w:rPr>
        <w:t xml:space="preserve">выполнять прыжок в высоту с разбега перешагиванием; </w:t>
      </w:r>
    </w:p>
    <w:p>
      <w:pPr>
        <w:numPr>
          <w:ilvl w:val="0"/>
          <w:numId w:val="17"/>
        </w:numPr>
        <w:spacing w:before="0" w:after="0" w:line="264"/>
        <w:jc w:val="both"/>
      </w:pPr>
      <w:r>
        <w:rPr>
          <w:rFonts w:ascii="Times New Roman" w:hAnsi="Times New Roman"/>
          <w:b w:val="false"/>
          <w:i w:val="false"/>
          <w:color w:val="000000"/>
          <w:sz w:val="28"/>
        </w:rPr>
        <w:t xml:space="preserve">выполнять метание малого (теннисного) мяча на дальность; </w:t>
      </w:r>
    </w:p>
    <w:p>
      <w:pPr>
        <w:numPr>
          <w:ilvl w:val="0"/>
          <w:numId w:val="17"/>
        </w:numPr>
        <w:spacing w:before="0" w:after="0" w:line="264"/>
        <w:jc w:val="both"/>
      </w:pPr>
      <w:r>
        <w:rPr>
          <w:rFonts w:ascii="Times New Roman" w:hAnsi="Times New Roman"/>
          <w:b w:val="false"/>
          <w:i w:val="false"/>
          <w:color w:val="000000"/>
          <w:sz w:val="28"/>
        </w:rPr>
        <w:t>демонстрировать проплывание учебной дистанции кролем на груди или кролем на спине (по выбору обучающегося);</w:t>
      </w:r>
    </w:p>
    <w:p>
      <w:pPr>
        <w:numPr>
          <w:ilvl w:val="0"/>
          <w:numId w:val="17"/>
        </w:numPr>
        <w:spacing w:before="0" w:after="0" w:line="264"/>
        <w:jc w:val="both"/>
      </w:pPr>
      <w:r>
        <w:rPr>
          <w:rFonts w:ascii="Times New Roman" w:hAnsi="Times New Roman"/>
          <w:b w:val="false"/>
          <w:i w:val="false"/>
          <w:color w:val="000000"/>
          <w:sz w:val="28"/>
        </w:rPr>
        <w:t>выполнять освоенные технические действия спортивных игр баскетбол, волейбол и футбол в условиях игровой деятельности;</w:t>
      </w:r>
    </w:p>
    <w:p>
      <w:pPr>
        <w:numPr>
          <w:ilvl w:val="0"/>
          <w:numId w:val="17"/>
        </w:numPr>
        <w:spacing w:before="0" w:after="0" w:line="264"/>
        <w:jc w:val="both"/>
      </w:pPr>
      <w:r>
        <w:rPr>
          <w:rFonts w:ascii="Times New Roman" w:hAnsi="Times New Roman"/>
          <w:b w:val="false"/>
          <w:i w:val="false"/>
          <w:color w:val="000000"/>
          <w:sz w:val="28"/>
        </w:rPr>
        <w:t>выполнять упражнения на развитие физических качеств, демонстрировать приросты в их показателях.</w:t>
      </w:r>
    </w:p>
    <w:bookmarkStart w:name="block-36798850" w:id="28"/>
    <w:p>
      <w:pPr>
        <w:sectPr>
          <w:pgSz w:w="11906" w:h="16383" w:orient="portrait"/>
        </w:sectPr>
      </w:pPr>
    </w:p>
    <w:bookmarkEnd w:id="28"/>
    <w:bookmarkEnd w:id="15"/>
    <w:bookmarkStart w:name="block-36798845" w:id="29"/>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hyperlink r:id="rId4">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5">
              <w:r>
                <w:rPr>
                  <w:rFonts w:ascii="Times New Roman" w:hAnsi="Times New Roman"/>
                  <w:b w:val="false"/>
                  <w:i w:val="false"/>
                  <w:color w:val="0000ff"/>
                  <w:sz w:val="22"/>
                  <w:u w:val="single"/>
                </w:rPr>
                <w:t>www.shcool.edu.ru</w:t>
              </w:r>
            </w:hyperlink>
            <w:r>
              <w:rPr>
                <w:rFonts w:ascii="Times New Roman" w:hAnsi="Times New Roman"/>
                <w:b w:val="false"/>
                <w:i w:val="false"/>
                <w:color w:val="000000"/>
                <w:sz w:val="24"/>
              </w:rPr>
              <w:t xml:space="preserve">. </w:t>
            </w:r>
            <w:hyperlink r:id="rId6">
              <w:r>
                <w:rPr>
                  <w:rFonts w:ascii="Times New Roman" w:hAnsi="Times New Roman"/>
                  <w:b w:val="false"/>
                  <w:i w:val="false"/>
                  <w:color w:val="0000ff"/>
                  <w:sz w:val="22"/>
                  <w:u w:val="single"/>
                </w:rPr>
                <w:t>https://uchi.ru/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дня школьника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hyperlink r:id="rId7">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8">
              <w:r>
                <w:rPr>
                  <w:rFonts w:ascii="Times New Roman" w:hAnsi="Times New Roman"/>
                  <w:b w:val="false"/>
                  <w:i w:val="false"/>
                  <w:color w:val="0000ff"/>
                  <w:sz w:val="22"/>
                  <w:u w:val="single"/>
                </w:rPr>
                <w:t>www.shcool.edu.ru</w:t>
              </w:r>
            </w:hyperlink>
            <w:r>
              <w:rPr>
                <w:rFonts w:ascii="Times New Roman" w:hAnsi="Times New Roman"/>
                <w:b w:val="false"/>
                <w:i w:val="false"/>
                <w:color w:val="000000"/>
                <w:sz w:val="24"/>
              </w:rPr>
              <w:t xml:space="preserve">. </w:t>
            </w:r>
            <w:hyperlink r:id="rId9">
              <w:r>
                <w:rPr>
                  <w:rFonts w:ascii="Times New Roman" w:hAnsi="Times New Roman"/>
                  <w:b w:val="false"/>
                  <w:i w:val="false"/>
                  <w:color w:val="0000ff"/>
                  <w:sz w:val="22"/>
                  <w:u w:val="single"/>
                </w:rPr>
                <w:t>https://uchi.ru/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Оздоровительная физическая культура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Гигиена человека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hyperlink r:id="rId10">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11">
              <w:r>
                <w:rPr>
                  <w:rFonts w:ascii="Times New Roman" w:hAnsi="Times New Roman"/>
                  <w:b w:val="false"/>
                  <w:i w:val="false"/>
                  <w:color w:val="0000ff"/>
                  <w:sz w:val="22"/>
                  <w:u w:val="single"/>
                </w:rPr>
                <w:t>www.shcool.edu.ru</w:t>
              </w:r>
            </w:hyperlink>
            <w:r>
              <w:rPr>
                <w:rFonts w:ascii="Times New Roman" w:hAnsi="Times New Roman"/>
                <w:b w:val="false"/>
                <w:i w:val="false"/>
                <w:color w:val="000000"/>
                <w:sz w:val="24"/>
              </w:rPr>
              <w:t xml:space="preserve">. </w:t>
            </w:r>
            <w:hyperlink r:id="rId12">
              <w:r>
                <w:rPr>
                  <w:rFonts w:ascii="Times New Roman" w:hAnsi="Times New Roman"/>
                  <w:b w:val="false"/>
                  <w:i w:val="false"/>
                  <w:color w:val="0000ff"/>
                  <w:sz w:val="22"/>
                  <w:u w:val="single"/>
                </w:rPr>
                <w:t>https://uchi.ru/</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Осанка человека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hyperlink r:id="rId13">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14">
              <w:r>
                <w:rPr>
                  <w:rFonts w:ascii="Times New Roman" w:hAnsi="Times New Roman"/>
                  <w:b w:val="false"/>
                  <w:i w:val="false"/>
                  <w:color w:val="0000ff"/>
                  <w:sz w:val="22"/>
                  <w:u w:val="single"/>
                </w:rPr>
                <w:t>www.shcool.edu.ru</w:t>
              </w:r>
            </w:hyperlink>
            <w:r>
              <w:rPr>
                <w:rFonts w:ascii="Times New Roman" w:hAnsi="Times New Roman"/>
                <w:b w:val="false"/>
                <w:i w:val="false"/>
                <w:color w:val="000000"/>
                <w:sz w:val="24"/>
              </w:rPr>
              <w:t xml:space="preserve">. </w:t>
            </w:r>
            <w:hyperlink r:id="rId15">
              <w:r>
                <w:rPr>
                  <w:rFonts w:ascii="Times New Roman" w:hAnsi="Times New Roman"/>
                  <w:b w:val="false"/>
                  <w:i w:val="false"/>
                  <w:color w:val="0000ff"/>
                  <w:sz w:val="22"/>
                  <w:u w:val="single"/>
                </w:rPr>
                <w:t>https://uchi.ru/</w:t>
              </w:r>
            </w:hyperlink>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Утренняя зарядка и физкультминутки в режиме дня школьника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hyperlink r:id="rId16">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17">
              <w:r>
                <w:rPr>
                  <w:rFonts w:ascii="Times New Roman" w:hAnsi="Times New Roman"/>
                  <w:b w:val="false"/>
                  <w:i w:val="false"/>
                  <w:color w:val="0000ff"/>
                  <w:sz w:val="22"/>
                  <w:u w:val="single"/>
                </w:rPr>
                <w:t>www.shcool.edu.ru</w:t>
              </w:r>
            </w:hyperlink>
            <w:r>
              <w:rPr>
                <w:rFonts w:ascii="Times New Roman" w:hAnsi="Times New Roman"/>
                <w:b w:val="false"/>
                <w:i w:val="false"/>
                <w:color w:val="000000"/>
                <w:sz w:val="24"/>
              </w:rPr>
              <w:t xml:space="preserve">. </w:t>
            </w:r>
            <w:hyperlink r:id="rId18">
              <w:r>
                <w:rPr>
                  <w:rFonts w:ascii="Times New Roman" w:hAnsi="Times New Roman"/>
                  <w:b w:val="false"/>
                  <w:i w:val="false"/>
                  <w:color w:val="0000ff"/>
                  <w:sz w:val="22"/>
                  <w:u w:val="single"/>
                </w:rPr>
                <w:t>https://uchi.ru/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физическая культура</w:t>
            </w:r>
          </w:p>
        </w:tc>
      </w:tr>
      <w:tr>
        <w:trPr>
          <w:trHeight w:val="11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с основами акробатики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hyperlink r:id="rId19">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20">
              <w:r>
                <w:rPr>
                  <w:rFonts w:ascii="Times New Roman" w:hAnsi="Times New Roman"/>
                  <w:b w:val="false"/>
                  <w:i w:val="false"/>
                  <w:color w:val="0000ff"/>
                  <w:sz w:val="22"/>
                  <w:u w:val="single"/>
                </w:rPr>
                <w:t>www.shcool.edu.ru</w:t>
              </w:r>
            </w:hyperlink>
            <w:r>
              <w:rPr>
                <w:rFonts w:ascii="Times New Roman" w:hAnsi="Times New Roman"/>
                <w:b w:val="false"/>
                <w:i w:val="false"/>
                <w:color w:val="000000"/>
                <w:sz w:val="24"/>
              </w:rPr>
              <w:t xml:space="preserve">. </w:t>
            </w:r>
            <w:hyperlink r:id="rId21">
              <w:r>
                <w:rPr>
                  <w:rFonts w:ascii="Times New Roman" w:hAnsi="Times New Roman"/>
                  <w:b w:val="false"/>
                  <w:i w:val="false"/>
                  <w:color w:val="0000ff"/>
                  <w:sz w:val="22"/>
                  <w:u w:val="single"/>
                </w:rPr>
                <w:t>https://uchi.ru/</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hyperlink r:id="rId22">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23">
              <w:r>
                <w:rPr>
                  <w:rFonts w:ascii="Times New Roman" w:hAnsi="Times New Roman"/>
                  <w:b w:val="false"/>
                  <w:i w:val="false"/>
                  <w:color w:val="0000ff"/>
                  <w:sz w:val="22"/>
                  <w:u w:val="single"/>
                </w:rPr>
                <w:t>www.shcool.edu.ru</w:t>
              </w:r>
            </w:hyperlink>
            <w:r>
              <w:rPr>
                <w:rFonts w:ascii="Times New Roman" w:hAnsi="Times New Roman"/>
                <w:b w:val="false"/>
                <w:i w:val="false"/>
                <w:color w:val="000000"/>
                <w:sz w:val="24"/>
              </w:rPr>
              <w:t xml:space="preserve">. </w:t>
            </w:r>
            <w:hyperlink r:id="rId24">
              <w:r>
                <w:rPr>
                  <w:rFonts w:ascii="Times New Roman" w:hAnsi="Times New Roman"/>
                  <w:b w:val="false"/>
                  <w:i w:val="false"/>
                  <w:color w:val="0000ff"/>
                  <w:sz w:val="22"/>
                  <w:u w:val="single"/>
                </w:rPr>
                <w:t>https://uchi.ru/</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hyperlink r:id="rId25">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26">
              <w:r>
                <w:rPr>
                  <w:rFonts w:ascii="Times New Roman" w:hAnsi="Times New Roman"/>
                  <w:b w:val="false"/>
                  <w:i w:val="false"/>
                  <w:color w:val="0000ff"/>
                  <w:sz w:val="22"/>
                  <w:u w:val="single"/>
                </w:rPr>
                <w:t>www.shcool.edu.ru</w:t>
              </w:r>
            </w:hyperlink>
            <w:r>
              <w:rPr>
                <w:rFonts w:ascii="Times New Roman" w:hAnsi="Times New Roman"/>
                <w:b w:val="false"/>
                <w:i w:val="false"/>
                <w:color w:val="000000"/>
                <w:sz w:val="24"/>
              </w:rPr>
              <w:t xml:space="preserve">. </w:t>
            </w:r>
            <w:hyperlink r:id="rId27">
              <w:r>
                <w:rPr>
                  <w:rFonts w:ascii="Times New Roman" w:hAnsi="Times New Roman"/>
                  <w:b w:val="false"/>
                  <w:i w:val="false"/>
                  <w:color w:val="0000ff"/>
                  <w:sz w:val="22"/>
                  <w:u w:val="single"/>
                </w:rPr>
                <w:t>https://uchi.ru/</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hyperlink r:id="rId28">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29">
              <w:r>
                <w:rPr>
                  <w:rFonts w:ascii="Times New Roman" w:hAnsi="Times New Roman"/>
                  <w:b w:val="false"/>
                  <w:i w:val="false"/>
                  <w:color w:val="0000ff"/>
                  <w:sz w:val="22"/>
                  <w:u w:val="single"/>
                </w:rPr>
                <w:t>www.shcool.edu.ru</w:t>
              </w:r>
            </w:hyperlink>
            <w:r>
              <w:rPr>
                <w:rFonts w:ascii="Times New Roman" w:hAnsi="Times New Roman"/>
                <w:b w:val="false"/>
                <w:i w:val="false"/>
                <w:color w:val="000000"/>
                <w:sz w:val="24"/>
              </w:rPr>
              <w:t xml:space="preserve">. </w:t>
            </w:r>
            <w:hyperlink r:id="rId30">
              <w:r>
                <w:rPr>
                  <w:rFonts w:ascii="Times New Roman" w:hAnsi="Times New Roman"/>
                  <w:b w:val="false"/>
                  <w:i w:val="false"/>
                  <w:color w:val="0000ff"/>
                  <w:sz w:val="22"/>
                  <w:u w:val="single"/>
                </w:rPr>
                <w:t>https://uchi.ru/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физическая культура</w:t>
            </w: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hyperlink r:id="rId31">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32">
              <w:r>
                <w:rPr>
                  <w:rFonts w:ascii="Times New Roman" w:hAnsi="Times New Roman"/>
                  <w:b w:val="false"/>
                  <w:i w:val="false"/>
                  <w:color w:val="0000ff"/>
                  <w:sz w:val="22"/>
                  <w:u w:val="single"/>
                </w:rPr>
                <w:t>www.shcool.edu.ru</w:t>
              </w:r>
            </w:hyperlink>
            <w:r>
              <w:rPr>
                <w:rFonts w:ascii="Times New Roman" w:hAnsi="Times New Roman"/>
                <w:b w:val="false"/>
                <w:i w:val="false"/>
                <w:color w:val="000000"/>
                <w:sz w:val="24"/>
              </w:rPr>
              <w:t xml:space="preserve">. </w:t>
            </w:r>
            <w:hyperlink r:id="rId33">
              <w:r>
                <w:rPr>
                  <w:rFonts w:ascii="Times New Roman" w:hAnsi="Times New Roman"/>
                  <w:b w:val="false"/>
                  <w:i w:val="false"/>
                  <w:color w:val="0000ff"/>
                  <w:sz w:val="22"/>
                  <w:u w:val="single"/>
                </w:rPr>
                <w:t>https://uchi.ru/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26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99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hyperlink r:id="rId34">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35">
              <w:r>
                <w:rPr>
                  <w:rFonts w:ascii="Times New Roman" w:hAnsi="Times New Roman"/>
                  <w:b w:val="false"/>
                  <w:i w:val="false"/>
                  <w:color w:val="0000ff"/>
                  <w:sz w:val="22"/>
                  <w:u w:val="single"/>
                </w:rPr>
                <w:t>www.shcool.edu.ru</w:t>
              </w:r>
            </w:hyperlink>
            <w:r>
              <w:rPr>
                <w:rFonts w:ascii="Times New Roman" w:hAnsi="Times New Roman"/>
                <w:b w:val="false"/>
                <w:i w:val="false"/>
                <w:color w:val="000000"/>
                <w:sz w:val="24"/>
              </w:rPr>
              <w:t xml:space="preserve">. </w:t>
            </w:r>
            <w:hyperlink r:id="rId36">
              <w:r>
                <w:rPr>
                  <w:rFonts w:ascii="Times New Roman" w:hAnsi="Times New Roman"/>
                  <w:b w:val="false"/>
                  <w:i w:val="false"/>
                  <w:color w:val="0000ff"/>
                  <w:sz w:val="22"/>
                  <w:u w:val="single"/>
                </w:rPr>
                <w:t>https://uchi.ru/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Физическое развитие и его измерение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hyperlink r:id="rId37">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38">
              <w:r>
                <w:rPr>
                  <w:rFonts w:ascii="Times New Roman" w:hAnsi="Times New Roman"/>
                  <w:b w:val="false"/>
                  <w:i w:val="false"/>
                  <w:color w:val="0000ff"/>
                  <w:sz w:val="22"/>
                  <w:u w:val="single"/>
                </w:rPr>
                <w:t>www.shcool.edu.ru</w:t>
              </w:r>
            </w:hyperlink>
            <w:r>
              <w:rPr>
                <w:rFonts w:ascii="Times New Roman" w:hAnsi="Times New Roman"/>
                <w:b w:val="false"/>
                <w:i w:val="false"/>
                <w:color w:val="000000"/>
                <w:sz w:val="24"/>
              </w:rPr>
              <w:t xml:space="preserve">. </w:t>
            </w:r>
            <w:hyperlink r:id="rId39">
              <w:r>
                <w:rPr>
                  <w:rFonts w:ascii="Times New Roman" w:hAnsi="Times New Roman"/>
                  <w:b w:val="false"/>
                  <w:i w:val="false"/>
                  <w:color w:val="0000ff"/>
                  <w:sz w:val="22"/>
                  <w:u w:val="single"/>
                </w:rPr>
                <w:t>https://uchi.ru/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Оздоровительная физическая культура</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Занятия по укреплению здоровья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hyperlink r:id="rId40">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41">
              <w:r>
                <w:rPr>
                  <w:rFonts w:ascii="Times New Roman" w:hAnsi="Times New Roman"/>
                  <w:b w:val="false"/>
                  <w:i w:val="false"/>
                  <w:color w:val="0000ff"/>
                  <w:sz w:val="22"/>
                  <w:u w:val="single"/>
                </w:rPr>
                <w:t>www.shcool.edu.ru</w:t>
              </w:r>
            </w:hyperlink>
            <w:r>
              <w:rPr>
                <w:rFonts w:ascii="Times New Roman" w:hAnsi="Times New Roman"/>
                <w:b w:val="false"/>
                <w:i w:val="false"/>
                <w:color w:val="000000"/>
                <w:sz w:val="24"/>
              </w:rPr>
              <w:t xml:space="preserve">. </w:t>
            </w:r>
            <w:hyperlink r:id="rId42">
              <w:r>
                <w:rPr>
                  <w:rFonts w:ascii="Times New Roman" w:hAnsi="Times New Roman"/>
                  <w:b w:val="false"/>
                  <w:i w:val="false"/>
                  <w:color w:val="0000ff"/>
                  <w:sz w:val="22"/>
                  <w:u w:val="single"/>
                </w:rPr>
                <w:t>https://uchi.ru/</w:t>
              </w:r>
            </w:hyperlink>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Индивидуальные комплексы утренней зарядки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hyperlink r:id="rId43">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44">
              <w:r>
                <w:rPr>
                  <w:rFonts w:ascii="Times New Roman" w:hAnsi="Times New Roman"/>
                  <w:b w:val="false"/>
                  <w:i w:val="false"/>
                  <w:color w:val="0000ff"/>
                  <w:sz w:val="22"/>
                  <w:u w:val="single"/>
                </w:rPr>
                <w:t>www.shcool.edu.ru</w:t>
              </w:r>
            </w:hyperlink>
            <w:r>
              <w:rPr>
                <w:rFonts w:ascii="Times New Roman" w:hAnsi="Times New Roman"/>
                <w:b w:val="false"/>
                <w:i w:val="false"/>
                <w:color w:val="000000"/>
                <w:sz w:val="24"/>
              </w:rPr>
              <w:t xml:space="preserve">. </w:t>
            </w:r>
            <w:hyperlink r:id="rId45">
              <w:r>
                <w:rPr>
                  <w:rFonts w:ascii="Times New Roman" w:hAnsi="Times New Roman"/>
                  <w:b w:val="false"/>
                  <w:i w:val="false"/>
                  <w:color w:val="0000ff"/>
                  <w:sz w:val="22"/>
                  <w:u w:val="single"/>
                </w:rPr>
                <w:t>https://uchi.ru/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физическая культура</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с основами акробатики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hyperlink r:id="rId46">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47">
              <w:r>
                <w:rPr>
                  <w:rFonts w:ascii="Times New Roman" w:hAnsi="Times New Roman"/>
                  <w:b w:val="false"/>
                  <w:i w:val="false"/>
                  <w:color w:val="0000ff"/>
                  <w:sz w:val="22"/>
                  <w:u w:val="single"/>
                </w:rPr>
                <w:t>www.shcool.edu.ru</w:t>
              </w:r>
            </w:hyperlink>
            <w:r>
              <w:rPr>
                <w:rFonts w:ascii="Times New Roman" w:hAnsi="Times New Roman"/>
                <w:b w:val="false"/>
                <w:i w:val="false"/>
                <w:color w:val="000000"/>
                <w:sz w:val="24"/>
              </w:rPr>
              <w:t xml:space="preserve">. </w:t>
            </w:r>
            <w:hyperlink r:id="rId48">
              <w:r>
                <w:rPr>
                  <w:rFonts w:ascii="Times New Roman" w:hAnsi="Times New Roman"/>
                  <w:b w:val="false"/>
                  <w:i w:val="false"/>
                  <w:color w:val="0000ff"/>
                  <w:sz w:val="22"/>
                  <w:u w:val="single"/>
                </w:rPr>
                <w:t>https://uchi.ru/</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hyperlink r:id="rId49">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50">
              <w:r>
                <w:rPr>
                  <w:rFonts w:ascii="Times New Roman" w:hAnsi="Times New Roman"/>
                  <w:b w:val="false"/>
                  <w:i w:val="false"/>
                  <w:color w:val="0000ff"/>
                  <w:sz w:val="22"/>
                  <w:u w:val="single"/>
                </w:rPr>
                <w:t>www.shcool.edu.ru</w:t>
              </w:r>
            </w:hyperlink>
            <w:r>
              <w:rPr>
                <w:rFonts w:ascii="Times New Roman" w:hAnsi="Times New Roman"/>
                <w:b w:val="false"/>
                <w:i w:val="false"/>
                <w:color w:val="000000"/>
                <w:sz w:val="24"/>
              </w:rPr>
              <w:t xml:space="preserve">. </w:t>
            </w:r>
            <w:hyperlink r:id="rId51">
              <w:r>
                <w:rPr>
                  <w:rFonts w:ascii="Times New Roman" w:hAnsi="Times New Roman"/>
                  <w:b w:val="false"/>
                  <w:i w:val="false"/>
                  <w:color w:val="0000ff"/>
                  <w:sz w:val="22"/>
                  <w:u w:val="single"/>
                </w:rPr>
                <w:t>https://uchi.ru/</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Легкая атлетика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hyperlink r:id="rId52">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53">
              <w:r>
                <w:rPr>
                  <w:rFonts w:ascii="Times New Roman" w:hAnsi="Times New Roman"/>
                  <w:b w:val="false"/>
                  <w:i w:val="false"/>
                  <w:color w:val="0000ff"/>
                  <w:sz w:val="22"/>
                  <w:u w:val="single"/>
                </w:rPr>
                <w:t>www.shcool.edu.ru</w:t>
              </w:r>
            </w:hyperlink>
            <w:r>
              <w:rPr>
                <w:rFonts w:ascii="Times New Roman" w:hAnsi="Times New Roman"/>
                <w:b w:val="false"/>
                <w:i w:val="false"/>
                <w:color w:val="000000"/>
                <w:sz w:val="24"/>
              </w:rPr>
              <w:t xml:space="preserve">. </w:t>
            </w:r>
            <w:hyperlink r:id="rId54">
              <w:r>
                <w:rPr>
                  <w:rFonts w:ascii="Times New Roman" w:hAnsi="Times New Roman"/>
                  <w:b w:val="false"/>
                  <w:i w:val="false"/>
                  <w:color w:val="0000ff"/>
                  <w:sz w:val="22"/>
                  <w:u w:val="single"/>
                </w:rPr>
                <w:t>https://uchi.ru/</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hyperlink r:id="rId55">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56">
              <w:r>
                <w:rPr>
                  <w:rFonts w:ascii="Times New Roman" w:hAnsi="Times New Roman"/>
                  <w:b w:val="false"/>
                  <w:i w:val="false"/>
                  <w:color w:val="0000ff"/>
                  <w:sz w:val="22"/>
                  <w:u w:val="single"/>
                </w:rPr>
                <w:t>www.shcool.edu.ru</w:t>
              </w:r>
            </w:hyperlink>
            <w:r>
              <w:rPr>
                <w:rFonts w:ascii="Times New Roman" w:hAnsi="Times New Roman"/>
                <w:b w:val="false"/>
                <w:i w:val="false"/>
                <w:color w:val="000000"/>
                <w:sz w:val="24"/>
              </w:rPr>
              <w:t xml:space="preserve">. </w:t>
            </w:r>
            <w:hyperlink r:id="rId57">
              <w:r>
                <w:rPr>
                  <w:rFonts w:ascii="Times New Roman" w:hAnsi="Times New Roman"/>
                  <w:b w:val="false"/>
                  <w:i w:val="false"/>
                  <w:color w:val="0000ff"/>
                  <w:sz w:val="22"/>
                  <w:u w:val="single"/>
                </w:rPr>
                <w:t>https://uchi.ru/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физическая культура</w:t>
            </w:r>
          </w:p>
        </w:tc>
      </w:tr>
      <w:tr>
        <w:trPr>
          <w:trHeight w:val="136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hyperlink r:id="rId58">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59">
              <w:r>
                <w:rPr>
                  <w:rFonts w:ascii="Times New Roman" w:hAnsi="Times New Roman"/>
                  <w:b w:val="false"/>
                  <w:i w:val="false"/>
                  <w:color w:val="0000ff"/>
                  <w:sz w:val="22"/>
                  <w:u w:val="single"/>
                </w:rPr>
                <w:t>www.shcool.edu.ru</w:t>
              </w:r>
            </w:hyperlink>
            <w:r>
              <w:rPr>
                <w:rFonts w:ascii="Times New Roman" w:hAnsi="Times New Roman"/>
                <w:b w:val="false"/>
                <w:i w:val="false"/>
                <w:color w:val="000000"/>
                <w:sz w:val="24"/>
              </w:rPr>
              <w:t xml:space="preserve">. </w:t>
            </w:r>
            <w:hyperlink r:id="rId60">
              <w:r>
                <w:rPr>
                  <w:rFonts w:ascii="Times New Roman" w:hAnsi="Times New Roman"/>
                  <w:b w:val="false"/>
                  <w:i w:val="false"/>
                  <w:color w:val="0000ff"/>
                  <w:sz w:val="22"/>
                  <w:u w:val="single"/>
                </w:rPr>
                <w:t>https://uchi.ru/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769"/>
        <w:gridCol w:w="2080"/>
        <w:gridCol w:w="1493"/>
        <w:gridCol w:w="2541"/>
        <w:gridCol w:w="2658"/>
        <w:gridCol w:w="4053"/>
      </w:tblGrid>
      <w:tr>
        <w:trPr>
          <w:trHeight w:val="300" w:hRule="atLeast"/>
          <w:trHeight w:val="144" w:hRule="atLeast"/>
        </w:trPr>
        <w:tc>
          <w:tcPr>
            <w:tcW w:w="53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7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hyperlink r:id="rId61">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62">
              <w:r>
                <w:rPr>
                  <w:rFonts w:ascii="Times New Roman" w:hAnsi="Times New Roman"/>
                  <w:b w:val="false"/>
                  <w:i w:val="false"/>
                  <w:color w:val="0000ff"/>
                  <w:sz w:val="22"/>
                  <w:u w:val="single"/>
                </w:rPr>
                <w:t>www.shcool.edu.ru</w:t>
              </w:r>
            </w:hyperlink>
            <w:r>
              <w:rPr>
                <w:rFonts w:ascii="Times New Roman" w:hAnsi="Times New Roman"/>
                <w:b w:val="false"/>
                <w:i w:val="false"/>
                <w:color w:val="000000"/>
                <w:sz w:val="24"/>
              </w:rPr>
              <w:t xml:space="preserve">. </w:t>
            </w:r>
            <w:hyperlink r:id="rId63">
              <w:r>
                <w:rPr>
                  <w:rFonts w:ascii="Times New Roman" w:hAnsi="Times New Roman"/>
                  <w:b w:val="false"/>
                  <w:i w:val="false"/>
                  <w:color w:val="0000ff"/>
                  <w:sz w:val="22"/>
                  <w:u w:val="single"/>
                </w:rPr>
                <w:t>https://uchi.ru/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136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физических упражнений, используемых на уроках</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hyperlink r:id="rId64">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65">
              <w:r>
                <w:rPr>
                  <w:rFonts w:ascii="Times New Roman" w:hAnsi="Times New Roman"/>
                  <w:b w:val="false"/>
                  <w:i w:val="false"/>
                  <w:color w:val="0000ff"/>
                  <w:sz w:val="22"/>
                  <w:u w:val="single"/>
                </w:rPr>
                <w:t>www.shcool.edu.ru</w:t>
              </w:r>
            </w:hyperlink>
            <w:r>
              <w:rPr>
                <w:rFonts w:ascii="Times New Roman" w:hAnsi="Times New Roman"/>
                <w:b w:val="false"/>
                <w:i w:val="false"/>
                <w:color w:val="000000"/>
                <w:sz w:val="24"/>
              </w:rPr>
              <w:t xml:space="preserve">. </w:t>
            </w:r>
            <w:hyperlink r:id="rId66">
              <w:r>
                <w:rPr>
                  <w:rFonts w:ascii="Times New Roman" w:hAnsi="Times New Roman"/>
                  <w:b w:val="false"/>
                  <w:i w:val="false"/>
                  <w:color w:val="0000ff"/>
                  <w:sz w:val="22"/>
                  <w:u w:val="single"/>
                </w:rPr>
                <w:t>https://uchi.ru/</w:t>
              </w:r>
            </w:hyperlink>
          </w:p>
        </w:tc>
      </w:tr>
      <w:tr>
        <w:trPr>
          <w:trHeight w:val="136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пульса на уроках физической культуры</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hyperlink r:id="rId67">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68">
              <w:r>
                <w:rPr>
                  <w:rFonts w:ascii="Times New Roman" w:hAnsi="Times New Roman"/>
                  <w:b w:val="false"/>
                  <w:i w:val="false"/>
                  <w:color w:val="0000ff"/>
                  <w:sz w:val="22"/>
                  <w:u w:val="single"/>
                </w:rPr>
                <w:t>www.shcool.edu.ru</w:t>
              </w:r>
            </w:hyperlink>
            <w:r>
              <w:rPr>
                <w:rFonts w:ascii="Times New Roman" w:hAnsi="Times New Roman"/>
                <w:b w:val="false"/>
                <w:i w:val="false"/>
                <w:color w:val="000000"/>
                <w:sz w:val="24"/>
              </w:rPr>
              <w:t xml:space="preserve">. </w:t>
            </w:r>
            <w:hyperlink r:id="rId69">
              <w:r>
                <w:rPr>
                  <w:rFonts w:ascii="Times New Roman" w:hAnsi="Times New Roman"/>
                  <w:b w:val="false"/>
                  <w:i w:val="false"/>
                  <w:color w:val="0000ff"/>
                  <w:sz w:val="22"/>
                  <w:u w:val="single"/>
                </w:rPr>
                <w:t>https://uchi.ru/</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нагрузка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hyperlink r:id="rId70">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71">
              <w:r>
                <w:rPr>
                  <w:rFonts w:ascii="Times New Roman" w:hAnsi="Times New Roman"/>
                  <w:b w:val="false"/>
                  <w:i w:val="false"/>
                  <w:color w:val="0000ff"/>
                  <w:sz w:val="22"/>
                  <w:u w:val="single"/>
                </w:rPr>
                <w:t>www.shcool.edu.ru</w:t>
              </w:r>
            </w:hyperlink>
            <w:r>
              <w:rPr>
                <w:rFonts w:ascii="Times New Roman" w:hAnsi="Times New Roman"/>
                <w:b w:val="false"/>
                <w:i w:val="false"/>
                <w:color w:val="000000"/>
                <w:sz w:val="24"/>
              </w:rPr>
              <w:t xml:space="preserve">. </w:t>
            </w:r>
            <w:hyperlink r:id="rId72">
              <w:r>
                <w:rPr>
                  <w:rFonts w:ascii="Times New Roman" w:hAnsi="Times New Roman"/>
                  <w:b w:val="false"/>
                  <w:i w:val="false"/>
                  <w:color w:val="0000ff"/>
                  <w:sz w:val="22"/>
                  <w:u w:val="single"/>
                </w:rPr>
                <w:t>https://uchi.ru/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Оздоровительная физическая культура</w:t>
            </w:r>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hyperlink r:id="rId73">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74">
              <w:r>
                <w:rPr>
                  <w:rFonts w:ascii="Times New Roman" w:hAnsi="Times New Roman"/>
                  <w:b w:val="false"/>
                  <w:i w:val="false"/>
                  <w:color w:val="0000ff"/>
                  <w:sz w:val="22"/>
                  <w:u w:val="single"/>
                </w:rPr>
                <w:t>www.shcool.edu.ru</w:t>
              </w:r>
            </w:hyperlink>
            <w:r>
              <w:rPr>
                <w:rFonts w:ascii="Times New Roman" w:hAnsi="Times New Roman"/>
                <w:b w:val="false"/>
                <w:i w:val="false"/>
                <w:color w:val="000000"/>
                <w:sz w:val="24"/>
              </w:rPr>
              <w:t xml:space="preserve">. </w:t>
            </w:r>
            <w:hyperlink r:id="rId75">
              <w:r>
                <w:rPr>
                  <w:rFonts w:ascii="Times New Roman" w:hAnsi="Times New Roman"/>
                  <w:b w:val="false"/>
                  <w:i w:val="false"/>
                  <w:color w:val="0000ff"/>
                  <w:sz w:val="22"/>
                  <w:u w:val="single"/>
                </w:rPr>
                <w:t>https://uchi.ru/</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Дыхательная и зрительная гимнастика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hyperlink r:id="rId76">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77">
              <w:r>
                <w:rPr>
                  <w:rFonts w:ascii="Times New Roman" w:hAnsi="Times New Roman"/>
                  <w:b w:val="false"/>
                  <w:i w:val="false"/>
                  <w:color w:val="0000ff"/>
                  <w:sz w:val="22"/>
                  <w:u w:val="single"/>
                </w:rPr>
                <w:t>www.shcool.edu.ru</w:t>
              </w:r>
            </w:hyperlink>
            <w:r>
              <w:rPr>
                <w:rFonts w:ascii="Times New Roman" w:hAnsi="Times New Roman"/>
                <w:b w:val="false"/>
                <w:i w:val="false"/>
                <w:color w:val="000000"/>
                <w:sz w:val="24"/>
              </w:rPr>
              <w:t xml:space="preserve">. </w:t>
            </w:r>
            <w:hyperlink r:id="rId78">
              <w:r>
                <w:rPr>
                  <w:rFonts w:ascii="Times New Roman" w:hAnsi="Times New Roman"/>
                  <w:b w:val="false"/>
                  <w:i w:val="false"/>
                  <w:color w:val="0000ff"/>
                  <w:sz w:val="22"/>
                  <w:u w:val="single"/>
                </w:rPr>
                <w:t>https://uchi.ru/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физическая культура</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с основами акробатики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hyperlink r:id="rId79">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80">
              <w:r>
                <w:rPr>
                  <w:rFonts w:ascii="Times New Roman" w:hAnsi="Times New Roman"/>
                  <w:b w:val="false"/>
                  <w:i w:val="false"/>
                  <w:color w:val="0000ff"/>
                  <w:sz w:val="22"/>
                  <w:u w:val="single"/>
                </w:rPr>
                <w:t>www.shcool.edu.ru</w:t>
              </w:r>
            </w:hyperlink>
            <w:r>
              <w:rPr>
                <w:rFonts w:ascii="Times New Roman" w:hAnsi="Times New Roman"/>
                <w:b w:val="false"/>
                <w:i w:val="false"/>
                <w:color w:val="000000"/>
                <w:sz w:val="24"/>
              </w:rPr>
              <w:t xml:space="preserve">. </w:t>
            </w:r>
            <w:hyperlink r:id="rId81">
              <w:r>
                <w:rPr>
                  <w:rFonts w:ascii="Times New Roman" w:hAnsi="Times New Roman"/>
                  <w:b w:val="false"/>
                  <w:i w:val="false"/>
                  <w:color w:val="0000ff"/>
                  <w:sz w:val="22"/>
                  <w:u w:val="single"/>
                </w:rPr>
                <w:t>https://uchi.ru/</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Легкая атлетика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hyperlink r:id="rId82">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83">
              <w:r>
                <w:rPr>
                  <w:rFonts w:ascii="Times New Roman" w:hAnsi="Times New Roman"/>
                  <w:b w:val="false"/>
                  <w:i w:val="false"/>
                  <w:color w:val="0000ff"/>
                  <w:sz w:val="22"/>
                  <w:u w:val="single"/>
                </w:rPr>
                <w:t>www.shcool.edu.ru</w:t>
              </w:r>
            </w:hyperlink>
            <w:r>
              <w:rPr>
                <w:rFonts w:ascii="Times New Roman" w:hAnsi="Times New Roman"/>
                <w:b w:val="false"/>
                <w:i w:val="false"/>
                <w:color w:val="000000"/>
                <w:sz w:val="24"/>
              </w:rPr>
              <w:t xml:space="preserve">. </w:t>
            </w:r>
            <w:hyperlink r:id="rId84">
              <w:r>
                <w:rPr>
                  <w:rFonts w:ascii="Times New Roman" w:hAnsi="Times New Roman"/>
                  <w:b w:val="false"/>
                  <w:i w:val="false"/>
                  <w:color w:val="0000ff"/>
                  <w:sz w:val="22"/>
                  <w:u w:val="single"/>
                </w:rPr>
                <w:t>https://uchi.ru/</w:t>
              </w:r>
            </w:hyperlink>
          </w:p>
        </w:tc>
      </w:tr>
      <w:tr>
        <w:trPr>
          <w:trHeight w:val="97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hyperlink r:id="rId85">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86">
              <w:r>
                <w:rPr>
                  <w:rFonts w:ascii="Times New Roman" w:hAnsi="Times New Roman"/>
                  <w:b w:val="false"/>
                  <w:i w:val="false"/>
                  <w:color w:val="0000ff"/>
                  <w:sz w:val="22"/>
                  <w:u w:val="single"/>
                </w:rPr>
                <w:t>www.shcool.edu.ru</w:t>
              </w:r>
            </w:hyperlink>
            <w:r>
              <w:rPr>
                <w:rFonts w:ascii="Times New Roman" w:hAnsi="Times New Roman"/>
                <w:b w:val="false"/>
                <w:i w:val="false"/>
                <w:color w:val="000000"/>
                <w:sz w:val="24"/>
              </w:rPr>
              <w:t xml:space="preserve">. </w:t>
            </w:r>
            <w:hyperlink r:id="rId87">
              <w:r>
                <w:rPr>
                  <w:rFonts w:ascii="Times New Roman" w:hAnsi="Times New Roman"/>
                  <w:b w:val="false"/>
                  <w:i w:val="false"/>
                  <w:color w:val="0000ff"/>
                  <w:sz w:val="22"/>
                  <w:u w:val="single"/>
                </w:rPr>
                <w:t>https://uchi.ru/</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Плавательная подготовка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hyperlink r:id="rId88">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89">
              <w:r>
                <w:rPr>
                  <w:rFonts w:ascii="Times New Roman" w:hAnsi="Times New Roman"/>
                  <w:b w:val="false"/>
                  <w:i w:val="false"/>
                  <w:color w:val="0000ff"/>
                  <w:sz w:val="22"/>
                  <w:u w:val="single"/>
                </w:rPr>
                <w:t>www.shcool.edu.ru</w:t>
              </w:r>
            </w:hyperlink>
            <w:r>
              <w:rPr>
                <w:rFonts w:ascii="Times New Roman" w:hAnsi="Times New Roman"/>
                <w:b w:val="false"/>
                <w:i w:val="false"/>
                <w:color w:val="000000"/>
                <w:sz w:val="24"/>
              </w:rPr>
              <w:t xml:space="preserve">. </w:t>
            </w:r>
            <w:hyperlink r:id="rId90">
              <w:r>
                <w:rPr>
                  <w:rFonts w:ascii="Times New Roman" w:hAnsi="Times New Roman"/>
                  <w:b w:val="false"/>
                  <w:i w:val="false"/>
                  <w:color w:val="0000ff"/>
                  <w:sz w:val="22"/>
                  <w:u w:val="single"/>
                </w:rPr>
                <w:t>https://uchi.ru/</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 спортивные игры</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hyperlink r:id="rId91">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92">
              <w:r>
                <w:rPr>
                  <w:rFonts w:ascii="Times New Roman" w:hAnsi="Times New Roman"/>
                  <w:b w:val="false"/>
                  <w:i w:val="false"/>
                  <w:color w:val="0000ff"/>
                  <w:sz w:val="22"/>
                  <w:u w:val="single"/>
                </w:rPr>
                <w:t>www.shcool.edu.ru</w:t>
              </w:r>
            </w:hyperlink>
            <w:r>
              <w:rPr>
                <w:rFonts w:ascii="Times New Roman" w:hAnsi="Times New Roman"/>
                <w:b w:val="false"/>
                <w:i w:val="false"/>
                <w:color w:val="000000"/>
                <w:sz w:val="24"/>
              </w:rPr>
              <w:t xml:space="preserve">. </w:t>
            </w:r>
            <w:hyperlink r:id="rId93">
              <w:r>
                <w:rPr>
                  <w:rFonts w:ascii="Times New Roman" w:hAnsi="Times New Roman"/>
                  <w:b w:val="false"/>
                  <w:i w:val="false"/>
                  <w:color w:val="0000ff"/>
                  <w:sz w:val="22"/>
                  <w:u w:val="single"/>
                </w:rPr>
                <w:t>https://uchi.ru/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физическая культура</w:t>
            </w:r>
          </w:p>
        </w:tc>
      </w:tr>
      <w:tr>
        <w:trPr>
          <w:trHeight w:val="136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hyperlink r:id="rId94">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95">
              <w:r>
                <w:rPr>
                  <w:rFonts w:ascii="Times New Roman" w:hAnsi="Times New Roman"/>
                  <w:b w:val="false"/>
                  <w:i w:val="false"/>
                  <w:color w:val="0000ff"/>
                  <w:sz w:val="22"/>
                  <w:u w:val="single"/>
                </w:rPr>
                <w:t>www.shcool.edu.ru</w:t>
              </w:r>
            </w:hyperlink>
            <w:r>
              <w:rPr>
                <w:rFonts w:ascii="Times New Roman" w:hAnsi="Times New Roman"/>
                <w:b w:val="false"/>
                <w:i w:val="false"/>
                <w:color w:val="000000"/>
                <w:sz w:val="24"/>
              </w:rPr>
              <w:t xml:space="preserve">. </w:t>
            </w:r>
            <w:hyperlink r:id="rId96">
              <w:r>
                <w:rPr>
                  <w:rFonts w:ascii="Times New Roman" w:hAnsi="Times New Roman"/>
                  <w:b w:val="false"/>
                  <w:i w:val="false"/>
                  <w:color w:val="0000ff"/>
                  <w:sz w:val="22"/>
                  <w:u w:val="single"/>
                </w:rPr>
                <w:t>https://uchi.ru/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hyperlink r:id="rId97">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98">
              <w:r>
                <w:rPr>
                  <w:rFonts w:ascii="Times New Roman" w:hAnsi="Times New Roman"/>
                  <w:b w:val="false"/>
                  <w:i w:val="false"/>
                  <w:color w:val="0000ff"/>
                  <w:sz w:val="22"/>
                  <w:u w:val="single"/>
                </w:rPr>
                <w:t>www.shcool.edu.ru</w:t>
              </w:r>
            </w:hyperlink>
            <w:r>
              <w:rPr>
                <w:rFonts w:ascii="Times New Roman" w:hAnsi="Times New Roman"/>
                <w:b w:val="false"/>
                <w:i w:val="false"/>
                <w:color w:val="000000"/>
                <w:sz w:val="24"/>
              </w:rPr>
              <w:t xml:space="preserve">. </w:t>
            </w:r>
            <w:hyperlink r:id="rId99">
              <w:r>
                <w:rPr>
                  <w:rFonts w:ascii="Times New Roman" w:hAnsi="Times New Roman"/>
                  <w:b w:val="false"/>
                  <w:i w:val="false"/>
                  <w:color w:val="0000ff"/>
                  <w:sz w:val="22"/>
                  <w:u w:val="single"/>
                </w:rPr>
                <w:t>https://uchi.ru/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физическая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hyperlink r:id="rId100">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101">
              <w:r>
                <w:rPr>
                  <w:rFonts w:ascii="Times New Roman" w:hAnsi="Times New Roman"/>
                  <w:b w:val="false"/>
                  <w:i w:val="false"/>
                  <w:color w:val="0000ff"/>
                  <w:sz w:val="22"/>
                  <w:u w:val="single"/>
                </w:rPr>
                <w:t>www.shcool.edu.ru</w:t>
              </w:r>
            </w:hyperlink>
            <w:r>
              <w:rPr>
                <w:rFonts w:ascii="Times New Roman" w:hAnsi="Times New Roman"/>
                <w:b w:val="false"/>
                <w:i w:val="false"/>
                <w:color w:val="000000"/>
                <w:sz w:val="24"/>
              </w:rPr>
              <w:t xml:space="preserve">. </w:t>
            </w:r>
            <w:hyperlink r:id="rId102">
              <w:r>
                <w:rPr>
                  <w:rFonts w:ascii="Times New Roman" w:hAnsi="Times New Roman"/>
                  <w:b w:val="false"/>
                  <w:i w:val="false"/>
                  <w:color w:val="0000ff"/>
                  <w:sz w:val="22"/>
                  <w:u w:val="single"/>
                </w:rPr>
                <w:t>https://uchi.ru/</w:t>
              </w:r>
            </w:hyperlink>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предупреждения травм и оказание первой помощи при их возникновении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hyperlink r:id="rId103">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104">
              <w:r>
                <w:rPr>
                  <w:rFonts w:ascii="Times New Roman" w:hAnsi="Times New Roman"/>
                  <w:b w:val="false"/>
                  <w:i w:val="false"/>
                  <w:color w:val="0000ff"/>
                  <w:sz w:val="22"/>
                  <w:u w:val="single"/>
                </w:rPr>
                <w:t>www.shcool.edu.ru</w:t>
              </w:r>
            </w:hyperlink>
            <w:r>
              <w:rPr>
                <w:rFonts w:ascii="Times New Roman" w:hAnsi="Times New Roman"/>
                <w:b w:val="false"/>
                <w:i w:val="false"/>
                <w:color w:val="000000"/>
                <w:sz w:val="24"/>
              </w:rPr>
              <w:t xml:space="preserve">. </w:t>
            </w:r>
            <w:hyperlink r:id="rId105">
              <w:r>
                <w:rPr>
                  <w:rFonts w:ascii="Times New Roman" w:hAnsi="Times New Roman"/>
                  <w:b w:val="false"/>
                  <w:i w:val="false"/>
                  <w:color w:val="0000ff"/>
                  <w:sz w:val="22"/>
                  <w:u w:val="single"/>
                </w:rPr>
                <w:t>https://uchi.ru/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Оздоровительная физическая культура</w:t>
            </w: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осанки и снижения массы тела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hyperlink r:id="rId106">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107">
              <w:r>
                <w:rPr>
                  <w:rFonts w:ascii="Times New Roman" w:hAnsi="Times New Roman"/>
                  <w:b w:val="false"/>
                  <w:i w:val="false"/>
                  <w:color w:val="0000ff"/>
                  <w:sz w:val="22"/>
                  <w:u w:val="single"/>
                </w:rPr>
                <w:t>www.shcool.edu.ru</w:t>
              </w:r>
            </w:hyperlink>
            <w:r>
              <w:rPr>
                <w:rFonts w:ascii="Times New Roman" w:hAnsi="Times New Roman"/>
                <w:b w:val="false"/>
                <w:i w:val="false"/>
                <w:color w:val="000000"/>
                <w:sz w:val="24"/>
              </w:rPr>
              <w:t xml:space="preserve">. </w:t>
            </w:r>
            <w:hyperlink r:id="rId108">
              <w:r>
                <w:rPr>
                  <w:rFonts w:ascii="Times New Roman" w:hAnsi="Times New Roman"/>
                  <w:b w:val="false"/>
                  <w:i w:val="false"/>
                  <w:color w:val="0000ff"/>
                  <w:sz w:val="22"/>
                  <w:u w:val="single"/>
                </w:rPr>
                <w:t>https://uchi.ru/</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hyperlink r:id="rId109">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110">
              <w:r>
                <w:rPr>
                  <w:rFonts w:ascii="Times New Roman" w:hAnsi="Times New Roman"/>
                  <w:b w:val="false"/>
                  <w:i w:val="false"/>
                  <w:color w:val="0000ff"/>
                  <w:sz w:val="22"/>
                  <w:u w:val="single"/>
                </w:rPr>
                <w:t>www.shcool.edu.ru</w:t>
              </w:r>
            </w:hyperlink>
            <w:r>
              <w:rPr>
                <w:rFonts w:ascii="Times New Roman" w:hAnsi="Times New Roman"/>
                <w:b w:val="false"/>
                <w:i w:val="false"/>
                <w:color w:val="000000"/>
                <w:sz w:val="24"/>
              </w:rPr>
              <w:t xml:space="preserve">. </w:t>
            </w:r>
            <w:hyperlink r:id="rId111">
              <w:r>
                <w:rPr>
                  <w:rFonts w:ascii="Times New Roman" w:hAnsi="Times New Roman"/>
                  <w:b w:val="false"/>
                  <w:i w:val="false"/>
                  <w:color w:val="0000ff"/>
                  <w:sz w:val="22"/>
                  <w:u w:val="single"/>
                </w:rPr>
                <w:t>https://uchi.ru/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физическая культура</w:t>
            </w:r>
          </w:p>
        </w:tc>
      </w:tr>
      <w:tr>
        <w:trPr>
          <w:trHeight w:val="153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с основами акробатики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hyperlink r:id="rId112">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113">
              <w:r>
                <w:rPr>
                  <w:rFonts w:ascii="Times New Roman" w:hAnsi="Times New Roman"/>
                  <w:b w:val="false"/>
                  <w:i w:val="false"/>
                  <w:color w:val="0000ff"/>
                  <w:sz w:val="22"/>
                  <w:u w:val="single"/>
                </w:rPr>
                <w:t>www.shcool.edu.ru</w:t>
              </w:r>
            </w:hyperlink>
            <w:r>
              <w:rPr>
                <w:rFonts w:ascii="Times New Roman" w:hAnsi="Times New Roman"/>
                <w:b w:val="false"/>
                <w:i w:val="false"/>
                <w:color w:val="000000"/>
                <w:sz w:val="24"/>
              </w:rPr>
              <w:t xml:space="preserve">. </w:t>
            </w:r>
            <w:hyperlink r:id="rId114">
              <w:r>
                <w:rPr>
                  <w:rFonts w:ascii="Times New Roman" w:hAnsi="Times New Roman"/>
                  <w:b w:val="false"/>
                  <w:i w:val="false"/>
                  <w:color w:val="0000ff"/>
                  <w:sz w:val="22"/>
                  <w:u w:val="single"/>
                </w:rPr>
                <w:t>https://uchi.ru/</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hyperlink r:id="rId115">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116">
              <w:r>
                <w:rPr>
                  <w:rFonts w:ascii="Times New Roman" w:hAnsi="Times New Roman"/>
                  <w:b w:val="false"/>
                  <w:i w:val="false"/>
                  <w:color w:val="0000ff"/>
                  <w:sz w:val="22"/>
                  <w:u w:val="single"/>
                </w:rPr>
                <w:t>www.shcool.edu.ru</w:t>
              </w:r>
            </w:hyperlink>
            <w:r>
              <w:rPr>
                <w:rFonts w:ascii="Times New Roman" w:hAnsi="Times New Roman"/>
                <w:b w:val="false"/>
                <w:i w:val="false"/>
                <w:color w:val="000000"/>
                <w:sz w:val="24"/>
              </w:rPr>
              <w:t xml:space="preserve">. </w:t>
            </w:r>
            <w:hyperlink r:id="rId117">
              <w:r>
                <w:rPr>
                  <w:rFonts w:ascii="Times New Roman" w:hAnsi="Times New Roman"/>
                  <w:b w:val="false"/>
                  <w:i w:val="false"/>
                  <w:color w:val="0000ff"/>
                  <w:sz w:val="22"/>
                  <w:u w:val="single"/>
                </w:rPr>
                <w:t>https://uchi.ru/</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hyperlink r:id="rId118">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119">
              <w:r>
                <w:rPr>
                  <w:rFonts w:ascii="Times New Roman" w:hAnsi="Times New Roman"/>
                  <w:b w:val="false"/>
                  <w:i w:val="false"/>
                  <w:color w:val="0000ff"/>
                  <w:sz w:val="22"/>
                  <w:u w:val="single"/>
                </w:rPr>
                <w:t>www.shcool.edu.ru</w:t>
              </w:r>
            </w:hyperlink>
            <w:r>
              <w:rPr>
                <w:rFonts w:ascii="Times New Roman" w:hAnsi="Times New Roman"/>
                <w:b w:val="false"/>
                <w:i w:val="false"/>
                <w:color w:val="000000"/>
                <w:sz w:val="24"/>
              </w:rPr>
              <w:t xml:space="preserve">. </w:t>
            </w:r>
            <w:hyperlink r:id="rId120">
              <w:r>
                <w:rPr>
                  <w:rFonts w:ascii="Times New Roman" w:hAnsi="Times New Roman"/>
                  <w:b w:val="false"/>
                  <w:i w:val="false"/>
                  <w:color w:val="0000ff"/>
                  <w:sz w:val="22"/>
                  <w:u w:val="single"/>
                </w:rPr>
                <w:t>https://uchi.ru/</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Плавательная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hyperlink r:id="rId121">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122">
              <w:r>
                <w:rPr>
                  <w:rFonts w:ascii="Times New Roman" w:hAnsi="Times New Roman"/>
                  <w:b w:val="false"/>
                  <w:i w:val="false"/>
                  <w:color w:val="0000ff"/>
                  <w:sz w:val="22"/>
                  <w:u w:val="single"/>
                </w:rPr>
                <w:t>www.shcool.edu.ru</w:t>
              </w:r>
            </w:hyperlink>
            <w:r>
              <w:rPr>
                <w:rFonts w:ascii="Times New Roman" w:hAnsi="Times New Roman"/>
                <w:b w:val="false"/>
                <w:i w:val="false"/>
                <w:color w:val="000000"/>
                <w:sz w:val="24"/>
              </w:rPr>
              <w:t xml:space="preserve">. </w:t>
            </w:r>
            <w:hyperlink r:id="rId123">
              <w:r>
                <w:rPr>
                  <w:rFonts w:ascii="Times New Roman" w:hAnsi="Times New Roman"/>
                  <w:b w:val="false"/>
                  <w:i w:val="false"/>
                  <w:color w:val="0000ff"/>
                  <w:sz w:val="22"/>
                  <w:u w:val="single"/>
                </w:rPr>
                <w:t>https://uchi.ru/</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hyperlink r:id="rId124">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125">
              <w:r>
                <w:rPr>
                  <w:rFonts w:ascii="Times New Roman" w:hAnsi="Times New Roman"/>
                  <w:b w:val="false"/>
                  <w:i w:val="false"/>
                  <w:color w:val="0000ff"/>
                  <w:sz w:val="22"/>
                  <w:u w:val="single"/>
                </w:rPr>
                <w:t>www.shcool.edu.ru</w:t>
              </w:r>
            </w:hyperlink>
            <w:r>
              <w:rPr>
                <w:rFonts w:ascii="Times New Roman" w:hAnsi="Times New Roman"/>
                <w:b w:val="false"/>
                <w:i w:val="false"/>
                <w:color w:val="000000"/>
                <w:sz w:val="24"/>
              </w:rPr>
              <w:t xml:space="preserve">. </w:t>
            </w:r>
            <w:hyperlink r:id="rId126">
              <w:r>
                <w:rPr>
                  <w:rFonts w:ascii="Times New Roman" w:hAnsi="Times New Roman"/>
                  <w:b w:val="false"/>
                  <w:i w:val="false"/>
                  <w:color w:val="0000ff"/>
                  <w:sz w:val="22"/>
                  <w:u w:val="single"/>
                </w:rPr>
                <w:t>https://uchi.ru/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физическая культура</w:t>
            </w: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hyperlink r:id="rId127">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128">
              <w:r>
                <w:rPr>
                  <w:rFonts w:ascii="Times New Roman" w:hAnsi="Times New Roman"/>
                  <w:b w:val="false"/>
                  <w:i w:val="false"/>
                  <w:color w:val="0000ff"/>
                  <w:sz w:val="22"/>
                  <w:u w:val="single"/>
                </w:rPr>
                <w:t>www.shcool.edu.ru</w:t>
              </w:r>
            </w:hyperlink>
            <w:r>
              <w:rPr>
                <w:rFonts w:ascii="Times New Roman" w:hAnsi="Times New Roman"/>
                <w:b w:val="false"/>
                <w:i w:val="false"/>
                <w:color w:val="000000"/>
                <w:sz w:val="24"/>
              </w:rPr>
              <w:t xml:space="preserve">. </w:t>
            </w:r>
            <w:hyperlink r:id="rId129">
              <w:r>
                <w:rPr>
                  <w:rFonts w:ascii="Times New Roman" w:hAnsi="Times New Roman"/>
                  <w:b w:val="false"/>
                  <w:i w:val="false"/>
                  <w:color w:val="0000ff"/>
                  <w:sz w:val="22"/>
                  <w:u w:val="single"/>
                </w:rPr>
                <w:t>https://uchi.ru/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bookmarkStart w:name="block-36798845" w:id="30"/>
    <w:p>
      <w:pPr>
        <w:sectPr>
          <w:pgSz w:w="16383" w:h="11906" w:orient="landscape"/>
        </w:sectPr>
      </w:pPr>
    </w:p>
    <w:bookmarkEnd w:id="30"/>
    <w:bookmarkEnd w:id="29"/>
    <w:bookmarkStart w:name="block-36798846" w:id="31"/>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572"/>
        <w:gridCol w:w="2560"/>
        <w:gridCol w:w="1242"/>
        <w:gridCol w:w="2248"/>
        <w:gridCol w:w="2385"/>
        <w:gridCol w:w="1699"/>
        <w:gridCol w:w="2888"/>
      </w:tblGrid>
      <w:tr>
        <w:trPr>
          <w:trHeight w:val="300" w:hRule="atLeast"/>
          <w:trHeight w:val="144" w:hRule="atLeast"/>
        </w:trPr>
        <w:tc>
          <w:tcPr>
            <w:tcW w:w="40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2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физическая культура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30">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131">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132">
              <w:r>
                <w:rPr>
                  <w:rFonts w:ascii="Times New Roman" w:hAnsi="Times New Roman"/>
                  <w:b w:val="false"/>
                  <w:i w:val="false"/>
                  <w:color w:val="0000ff"/>
                  <w:sz w:val="22"/>
                  <w:u w:val="single"/>
                </w:rPr>
                <w:t>https://uchi.ru/</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физические упражнения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33">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134">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135">
              <w:r>
                <w:rPr>
                  <w:rFonts w:ascii="Times New Roman" w:hAnsi="Times New Roman"/>
                  <w:b w:val="false"/>
                  <w:i w:val="false"/>
                  <w:color w:val="0000ff"/>
                  <w:sz w:val="22"/>
                  <w:u w:val="single"/>
                </w:rPr>
                <w:t>https://uchi.ru/</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дня и правила его составления и соблюдения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36">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137">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138">
              <w:r>
                <w:rPr>
                  <w:rFonts w:ascii="Times New Roman" w:hAnsi="Times New Roman"/>
                  <w:b w:val="false"/>
                  <w:i w:val="false"/>
                  <w:color w:val="0000ff"/>
                  <w:sz w:val="22"/>
                  <w:u w:val="single"/>
                </w:rPr>
                <w:t>https://uchi.ru/</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Личная гигиена и гигиенические процедуры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39">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140">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141">
              <w:r>
                <w:rPr>
                  <w:rFonts w:ascii="Times New Roman" w:hAnsi="Times New Roman"/>
                  <w:b w:val="false"/>
                  <w:i w:val="false"/>
                  <w:color w:val="0000ff"/>
                  <w:sz w:val="22"/>
                  <w:u w:val="single"/>
                </w:rPr>
                <w:t>https://uchi.ru/</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Осанка человека. Упражнения для осанки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42">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143">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144">
              <w:r>
                <w:rPr>
                  <w:rFonts w:ascii="Times New Roman" w:hAnsi="Times New Roman"/>
                  <w:b w:val="false"/>
                  <w:i w:val="false"/>
                  <w:color w:val="0000ff"/>
                  <w:sz w:val="22"/>
                  <w:u w:val="single"/>
                </w:rPr>
                <w:t>https://uchi.ru/</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Комплексы утренней зарядки и физкультминуток в режиме дня школьника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45">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146">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147">
              <w:r>
                <w:rPr>
                  <w:rFonts w:ascii="Times New Roman" w:hAnsi="Times New Roman"/>
                  <w:b w:val="false"/>
                  <w:i w:val="false"/>
                  <w:color w:val="0000ff"/>
                  <w:sz w:val="22"/>
                  <w:u w:val="single"/>
                </w:rPr>
                <w:t>https://uchi.ru/</w:t>
              </w:r>
            </w:hyperlink>
          </w:p>
        </w:tc>
      </w:tr>
      <w:tr>
        <w:trPr>
          <w:trHeight w:val="195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на уроках физической культуры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48">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149">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150">
              <w:r>
                <w:rPr>
                  <w:rFonts w:ascii="Times New Roman" w:hAnsi="Times New Roman"/>
                  <w:b w:val="false"/>
                  <w:i w:val="false"/>
                  <w:color w:val="0000ff"/>
                  <w:sz w:val="22"/>
                  <w:u w:val="single"/>
                </w:rPr>
                <w:t>https://uchi.ru/</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гимнастики и спортивной гимнастики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51">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152">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153">
              <w:r>
                <w:rPr>
                  <w:rFonts w:ascii="Times New Roman" w:hAnsi="Times New Roman"/>
                  <w:b w:val="false"/>
                  <w:i w:val="false"/>
                  <w:color w:val="0000ff"/>
                  <w:sz w:val="22"/>
                  <w:u w:val="single"/>
                </w:rPr>
                <w:t>https://uchi.ru/</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Исходные положения в физических упражнениях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54">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155">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156">
              <w:r>
                <w:rPr>
                  <w:rFonts w:ascii="Times New Roman" w:hAnsi="Times New Roman"/>
                  <w:b w:val="false"/>
                  <w:i w:val="false"/>
                  <w:color w:val="0000ff"/>
                  <w:sz w:val="22"/>
                  <w:u w:val="single"/>
                </w:rPr>
                <w:t>https://uchi.ru/</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Учимся гимнастическим упражнениям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57">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158">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159">
              <w:r>
                <w:rPr>
                  <w:rFonts w:ascii="Times New Roman" w:hAnsi="Times New Roman"/>
                  <w:b w:val="false"/>
                  <w:i w:val="false"/>
                  <w:color w:val="0000ff"/>
                  <w:sz w:val="22"/>
                  <w:u w:val="single"/>
                </w:rPr>
                <w:t>https://uchi.ru/</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Стилизованные способы передвижения ходьбой и бегом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60">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161">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162">
              <w:r>
                <w:rPr>
                  <w:rFonts w:ascii="Times New Roman" w:hAnsi="Times New Roman"/>
                  <w:b w:val="false"/>
                  <w:i w:val="false"/>
                  <w:color w:val="0000ff"/>
                  <w:sz w:val="22"/>
                  <w:u w:val="single"/>
                </w:rPr>
                <w:t>https://uchi.ru/</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упражнения, основные техники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63">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164">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165">
              <w:r>
                <w:rPr>
                  <w:rFonts w:ascii="Times New Roman" w:hAnsi="Times New Roman"/>
                  <w:b w:val="false"/>
                  <w:i w:val="false"/>
                  <w:color w:val="0000ff"/>
                  <w:sz w:val="22"/>
                  <w:u w:val="single"/>
                </w:rPr>
                <w:t>https://uchi.ru/</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упражнения, основные техники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66">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167">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168">
              <w:r>
                <w:rPr>
                  <w:rFonts w:ascii="Times New Roman" w:hAnsi="Times New Roman"/>
                  <w:b w:val="false"/>
                  <w:i w:val="false"/>
                  <w:color w:val="0000ff"/>
                  <w:sz w:val="22"/>
                  <w:u w:val="single"/>
                </w:rPr>
                <w:t>https://uchi.ru/</w:t>
              </w:r>
            </w:hyperlink>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упражнения и организующие команды на уроках физической культуры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69">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170">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171">
              <w:r>
                <w:rPr>
                  <w:rFonts w:ascii="Times New Roman" w:hAnsi="Times New Roman"/>
                  <w:b w:val="false"/>
                  <w:i w:val="false"/>
                  <w:color w:val="0000ff"/>
                  <w:sz w:val="22"/>
                  <w:u w:val="single"/>
                </w:rPr>
                <w:t>https://uchi.ru/</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построения и повороты стоя на месте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72">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173">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174">
              <w:r>
                <w:rPr>
                  <w:rFonts w:ascii="Times New Roman" w:hAnsi="Times New Roman"/>
                  <w:b w:val="false"/>
                  <w:i w:val="false"/>
                  <w:color w:val="0000ff"/>
                  <w:sz w:val="22"/>
                  <w:u w:val="single"/>
                </w:rPr>
                <w:t>https://uchi.ru/</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Стилизованные передвижения (гимнастический шаг, бег)</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75">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176">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177">
              <w:r>
                <w:rPr>
                  <w:rFonts w:ascii="Times New Roman" w:hAnsi="Times New Roman"/>
                  <w:b w:val="false"/>
                  <w:i w:val="false"/>
                  <w:color w:val="0000ff"/>
                  <w:sz w:val="22"/>
                  <w:u w:val="single"/>
                </w:rPr>
                <w:t>https://uchi.ru/</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Гимнастические упражнения с мячом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78">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179">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180">
              <w:r>
                <w:rPr>
                  <w:rFonts w:ascii="Times New Roman" w:hAnsi="Times New Roman"/>
                  <w:b w:val="false"/>
                  <w:i w:val="false"/>
                  <w:color w:val="0000ff"/>
                  <w:sz w:val="22"/>
                  <w:u w:val="single"/>
                </w:rPr>
                <w:t>https://uchi.ru/</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Гимнастические упражнения со скакалкой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81">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182">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183">
              <w:r>
                <w:rPr>
                  <w:rFonts w:ascii="Times New Roman" w:hAnsi="Times New Roman"/>
                  <w:b w:val="false"/>
                  <w:i w:val="false"/>
                  <w:color w:val="0000ff"/>
                  <w:sz w:val="22"/>
                  <w:u w:val="single"/>
                </w:rPr>
                <w:t>https://uchi.ru/</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Гимнастические упражнения в прыжках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84">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185">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186">
              <w:r>
                <w:rPr>
                  <w:rFonts w:ascii="Times New Roman" w:hAnsi="Times New Roman"/>
                  <w:b w:val="false"/>
                  <w:i w:val="false"/>
                  <w:color w:val="0000ff"/>
                  <w:sz w:val="22"/>
                  <w:u w:val="single"/>
                </w:rPr>
                <w:t>https://uchi.ru/</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туловища из положения лежа на спине и животе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87">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188">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189">
              <w:r>
                <w:rPr>
                  <w:rFonts w:ascii="Times New Roman" w:hAnsi="Times New Roman"/>
                  <w:b w:val="false"/>
                  <w:i w:val="false"/>
                  <w:color w:val="0000ff"/>
                  <w:sz w:val="22"/>
                  <w:u w:val="single"/>
                </w:rPr>
                <w:t>https://uchi.ru/</w:t>
              </w:r>
            </w:hyperlink>
          </w:p>
        </w:tc>
      </w:tr>
      <w:tr>
        <w:trPr>
          <w:trHeight w:val="14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ног из положения лежа на животе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90">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191">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192">
              <w:r>
                <w:rPr>
                  <w:rFonts w:ascii="Times New Roman" w:hAnsi="Times New Roman"/>
                  <w:b w:val="false"/>
                  <w:i w:val="false"/>
                  <w:color w:val="0000ff"/>
                  <w:sz w:val="22"/>
                  <w:u w:val="single"/>
                </w:rPr>
                <w:t>https://uchi.ru/</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Сгибание рук в положении упор лежа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93">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194">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195">
              <w:r>
                <w:rPr>
                  <w:rFonts w:ascii="Times New Roman" w:hAnsi="Times New Roman"/>
                  <w:b w:val="false"/>
                  <w:i w:val="false"/>
                  <w:color w:val="0000ff"/>
                  <w:sz w:val="22"/>
                  <w:u w:val="single"/>
                </w:rPr>
                <w:t>https://uchi.ru/</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прыжков в группировке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96">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197">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198">
              <w:r>
                <w:rPr>
                  <w:rFonts w:ascii="Times New Roman" w:hAnsi="Times New Roman"/>
                  <w:b w:val="false"/>
                  <w:i w:val="false"/>
                  <w:color w:val="0000ff"/>
                  <w:sz w:val="22"/>
                  <w:u w:val="single"/>
                </w:rPr>
                <w:t>https://uchi.ru/</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упоре на руках, толчком двумя ногами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199">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200">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201">
              <w:r>
                <w:rPr>
                  <w:rFonts w:ascii="Times New Roman" w:hAnsi="Times New Roman"/>
                  <w:b w:val="false"/>
                  <w:i w:val="false"/>
                  <w:color w:val="0000ff"/>
                  <w:sz w:val="22"/>
                  <w:u w:val="single"/>
                </w:rPr>
                <w:t>https://uchi.ru/</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упражнения с лыжами в руках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202">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203">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204">
              <w:r>
                <w:rPr>
                  <w:rFonts w:ascii="Times New Roman" w:hAnsi="Times New Roman"/>
                  <w:b w:val="false"/>
                  <w:i w:val="false"/>
                  <w:color w:val="0000ff"/>
                  <w:sz w:val="22"/>
                  <w:u w:val="single"/>
                </w:rPr>
                <w:t>https://uchi.ru/</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упражнения с лыжами в руках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205">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206">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207">
              <w:r>
                <w:rPr>
                  <w:rFonts w:ascii="Times New Roman" w:hAnsi="Times New Roman"/>
                  <w:b w:val="false"/>
                  <w:i w:val="false"/>
                  <w:color w:val="0000ff"/>
                  <w:sz w:val="22"/>
                  <w:u w:val="single"/>
                </w:rPr>
                <w:t>https://uchi.ru/</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на лыжах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208">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209">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210">
              <w:r>
                <w:rPr>
                  <w:rFonts w:ascii="Times New Roman" w:hAnsi="Times New Roman"/>
                  <w:b w:val="false"/>
                  <w:i w:val="false"/>
                  <w:color w:val="0000ff"/>
                  <w:sz w:val="22"/>
                  <w:u w:val="single"/>
                </w:rPr>
                <w:t>https://uchi.ru/</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на лыжах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211">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212">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213">
              <w:r>
                <w:rPr>
                  <w:rFonts w:ascii="Times New Roman" w:hAnsi="Times New Roman"/>
                  <w:b w:val="false"/>
                  <w:i w:val="false"/>
                  <w:color w:val="0000ff"/>
                  <w:sz w:val="22"/>
                  <w:u w:val="single"/>
                </w:rPr>
                <w:t>https://uchi.ru/</w:t>
              </w:r>
            </w:hyperlink>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техники передвижения на лыжах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214">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215">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216">
              <w:r>
                <w:rPr>
                  <w:rFonts w:ascii="Times New Roman" w:hAnsi="Times New Roman"/>
                  <w:b w:val="false"/>
                  <w:i w:val="false"/>
                  <w:color w:val="0000ff"/>
                  <w:sz w:val="22"/>
                  <w:u w:val="single"/>
                </w:rPr>
                <w:t>https://uchi.ru/</w:t>
              </w:r>
            </w:hyperlink>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техники передвижения на лыжах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217">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218">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219">
              <w:r>
                <w:rPr>
                  <w:rFonts w:ascii="Times New Roman" w:hAnsi="Times New Roman"/>
                  <w:b w:val="false"/>
                  <w:i w:val="false"/>
                  <w:color w:val="0000ff"/>
                  <w:sz w:val="22"/>
                  <w:u w:val="single"/>
                </w:rPr>
                <w:t>https://uchi.ru/</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ступающего шага во время передвижения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220">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221">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222">
              <w:r>
                <w:rPr>
                  <w:rFonts w:ascii="Times New Roman" w:hAnsi="Times New Roman"/>
                  <w:b w:val="false"/>
                  <w:i w:val="false"/>
                  <w:color w:val="0000ff"/>
                  <w:sz w:val="22"/>
                  <w:u w:val="single"/>
                </w:rPr>
                <w:t>https://uchi.ru/</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ступающего шага во время передвижения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223">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224">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225">
              <w:r>
                <w:rPr>
                  <w:rFonts w:ascii="Times New Roman" w:hAnsi="Times New Roman"/>
                  <w:b w:val="false"/>
                  <w:i w:val="false"/>
                  <w:color w:val="0000ff"/>
                  <w:sz w:val="22"/>
                  <w:u w:val="single"/>
                </w:rPr>
                <w:t>https://uchi.ru/</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техники передвижения на лыжах скользящим шагом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226">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227">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228">
              <w:r>
                <w:rPr>
                  <w:rFonts w:ascii="Times New Roman" w:hAnsi="Times New Roman"/>
                  <w:b w:val="false"/>
                  <w:i w:val="false"/>
                  <w:color w:val="0000ff"/>
                  <w:sz w:val="22"/>
                  <w:u w:val="single"/>
                </w:rPr>
                <w:t>https://uchi.ru/</w:t>
              </w:r>
            </w:hyperlink>
          </w:p>
        </w:tc>
      </w:tr>
      <w:tr>
        <w:trPr>
          <w:trHeight w:val="22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техники передвижения на лыжах скользящим шагом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229">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230">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231">
              <w:r>
                <w:rPr>
                  <w:rFonts w:ascii="Times New Roman" w:hAnsi="Times New Roman"/>
                  <w:b w:val="false"/>
                  <w:i w:val="false"/>
                  <w:color w:val="0000ff"/>
                  <w:sz w:val="22"/>
                  <w:u w:val="single"/>
                </w:rPr>
                <w:t>https://uchi.ru/</w:t>
              </w:r>
            </w:hyperlink>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скользящим шагом в полной координации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232">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233">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234">
              <w:r>
                <w:rPr>
                  <w:rFonts w:ascii="Times New Roman" w:hAnsi="Times New Roman"/>
                  <w:b w:val="false"/>
                  <w:i w:val="false"/>
                  <w:color w:val="0000ff"/>
                  <w:sz w:val="22"/>
                  <w:u w:val="single"/>
                </w:rPr>
                <w:t>https://uchi.ru/</w:t>
              </w:r>
            </w:hyperlink>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скользящим шагом в полной координации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235">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236">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237">
              <w:r>
                <w:rPr>
                  <w:rFonts w:ascii="Times New Roman" w:hAnsi="Times New Roman"/>
                  <w:b w:val="false"/>
                  <w:i w:val="false"/>
                  <w:color w:val="0000ff"/>
                  <w:sz w:val="22"/>
                  <w:u w:val="single"/>
                </w:rPr>
                <w:t>https://uchi.ru/</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Чем отличается ходьба от бега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238">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239">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240">
              <w:r>
                <w:rPr>
                  <w:rFonts w:ascii="Times New Roman" w:hAnsi="Times New Roman"/>
                  <w:b w:val="false"/>
                  <w:i w:val="false"/>
                  <w:color w:val="0000ff"/>
                  <w:sz w:val="22"/>
                  <w:u w:val="single"/>
                </w:rPr>
                <w:t>https://uchi.ru/</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с равномерной скоростью</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241">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242">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243">
              <w:r>
                <w:rPr>
                  <w:rFonts w:ascii="Times New Roman" w:hAnsi="Times New Roman"/>
                  <w:b w:val="false"/>
                  <w:i w:val="false"/>
                  <w:color w:val="0000ff"/>
                  <w:sz w:val="22"/>
                  <w:u w:val="single"/>
                </w:rPr>
                <w:t>https://uchi.ru/</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с равномерной скоростью</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244">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245">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246">
              <w:r>
                <w:rPr>
                  <w:rFonts w:ascii="Times New Roman" w:hAnsi="Times New Roman"/>
                  <w:b w:val="false"/>
                  <w:i w:val="false"/>
                  <w:color w:val="0000ff"/>
                  <w:sz w:val="22"/>
                  <w:u w:val="single"/>
                </w:rPr>
                <w:t>https://uchi.ru/</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с изменением скорости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247">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248">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249">
              <w:r>
                <w:rPr>
                  <w:rFonts w:ascii="Times New Roman" w:hAnsi="Times New Roman"/>
                  <w:b w:val="false"/>
                  <w:i w:val="false"/>
                  <w:color w:val="0000ff"/>
                  <w:sz w:val="22"/>
                  <w:u w:val="single"/>
                </w:rPr>
                <w:t>https://uchi.ru/</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с изменением скорости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250">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251">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252">
              <w:r>
                <w:rPr>
                  <w:rFonts w:ascii="Times New Roman" w:hAnsi="Times New Roman"/>
                  <w:b w:val="false"/>
                  <w:i w:val="false"/>
                  <w:color w:val="0000ff"/>
                  <w:sz w:val="22"/>
                  <w:u w:val="single"/>
                </w:rPr>
                <w:t>https://uchi.ru/</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равномерному бегу в колонне по одному с невысокой скоростью</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253">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254">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255">
              <w:r>
                <w:rPr>
                  <w:rFonts w:ascii="Times New Roman" w:hAnsi="Times New Roman"/>
                  <w:b w:val="false"/>
                  <w:i w:val="false"/>
                  <w:color w:val="0000ff"/>
                  <w:sz w:val="22"/>
                  <w:u w:val="single"/>
                </w:rPr>
                <w:t>https://uchi.ru/</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равномерному бегу в колонне по одному с невысокой скоростью</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256">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257">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258">
              <w:r>
                <w:rPr>
                  <w:rFonts w:ascii="Times New Roman" w:hAnsi="Times New Roman"/>
                  <w:b w:val="false"/>
                  <w:i w:val="false"/>
                  <w:color w:val="0000ff"/>
                  <w:sz w:val="22"/>
                  <w:u w:val="single"/>
                </w:rPr>
                <w:t>https://uchi.ru/</w:t>
              </w:r>
            </w:hyperlink>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равномерному бегу в колонне по одному с разной скоростью передвижения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259">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260">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261">
              <w:r>
                <w:rPr>
                  <w:rFonts w:ascii="Times New Roman" w:hAnsi="Times New Roman"/>
                  <w:b w:val="false"/>
                  <w:i w:val="false"/>
                  <w:color w:val="0000ff"/>
                  <w:sz w:val="22"/>
                  <w:u w:val="single"/>
                </w:rPr>
                <w:t>https://uchi.ru/</w:t>
              </w:r>
            </w:hyperlink>
          </w:p>
        </w:tc>
      </w:tr>
      <w:tr>
        <w:trPr>
          <w:trHeight w:val="21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равномерному бегу в колонне по одному с разной скоростью передвижения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262">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263">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264">
              <w:r>
                <w:rPr>
                  <w:rFonts w:ascii="Times New Roman" w:hAnsi="Times New Roman"/>
                  <w:b w:val="false"/>
                  <w:i w:val="false"/>
                  <w:color w:val="0000ff"/>
                  <w:sz w:val="22"/>
                  <w:u w:val="single"/>
                </w:rPr>
                <w:t>https://uchi.ru/</w:t>
              </w:r>
            </w:hyperlink>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равномерному бегу в колонне по одному в чередовании с равномерной ходьбой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265">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266">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267">
              <w:r>
                <w:rPr>
                  <w:rFonts w:ascii="Times New Roman" w:hAnsi="Times New Roman"/>
                  <w:b w:val="false"/>
                  <w:i w:val="false"/>
                  <w:color w:val="0000ff"/>
                  <w:sz w:val="22"/>
                  <w:u w:val="single"/>
                </w:rPr>
                <w:t>https://uchi.ru/</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прыжка в длину с места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268">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269">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270">
              <w:r>
                <w:rPr>
                  <w:rFonts w:ascii="Times New Roman" w:hAnsi="Times New Roman"/>
                  <w:b w:val="false"/>
                  <w:i w:val="false"/>
                  <w:color w:val="0000ff"/>
                  <w:sz w:val="22"/>
                  <w:u w:val="single"/>
                </w:rPr>
                <w:t>https://uchi.ru/</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одновременного отталкивания двумя ногами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271">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272">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273">
              <w:r>
                <w:rPr>
                  <w:rFonts w:ascii="Times New Roman" w:hAnsi="Times New Roman"/>
                  <w:b w:val="false"/>
                  <w:i w:val="false"/>
                  <w:color w:val="0000ff"/>
                  <w:sz w:val="22"/>
                  <w:u w:val="single"/>
                </w:rPr>
                <w:t>https://uchi.ru/</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Приземление после спрыгивания с горки матов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274">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275">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276">
              <w:r>
                <w:rPr>
                  <w:rFonts w:ascii="Times New Roman" w:hAnsi="Times New Roman"/>
                  <w:b w:val="false"/>
                  <w:i w:val="false"/>
                  <w:color w:val="0000ff"/>
                  <w:sz w:val="22"/>
                  <w:u w:val="single"/>
                </w:rPr>
                <w:t>https://uchi.ru/</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прыжку в длину с места в полной координации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277">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278">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279">
              <w:r>
                <w:rPr>
                  <w:rFonts w:ascii="Times New Roman" w:hAnsi="Times New Roman"/>
                  <w:b w:val="false"/>
                  <w:i w:val="false"/>
                  <w:color w:val="0000ff"/>
                  <w:sz w:val="22"/>
                  <w:u w:val="single"/>
                </w:rPr>
                <w:t>https://uchi.ru/</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техники выполнения прыжка в длину и в высоту с прямого разбега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280">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281">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282">
              <w:r>
                <w:rPr>
                  <w:rFonts w:ascii="Times New Roman" w:hAnsi="Times New Roman"/>
                  <w:b w:val="false"/>
                  <w:i w:val="false"/>
                  <w:color w:val="0000ff"/>
                  <w:sz w:val="22"/>
                  <w:u w:val="single"/>
                </w:rPr>
                <w:t>https://uchi.ru/</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фазы приземления из прыжка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283">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284">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285">
              <w:r>
                <w:rPr>
                  <w:rFonts w:ascii="Times New Roman" w:hAnsi="Times New Roman"/>
                  <w:b w:val="false"/>
                  <w:i w:val="false"/>
                  <w:color w:val="0000ff"/>
                  <w:sz w:val="22"/>
                  <w:u w:val="single"/>
                </w:rPr>
                <w:t>https://uchi.ru/</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фазы разбега и отталкивания в прыжке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286">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287">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288">
              <w:r>
                <w:rPr>
                  <w:rFonts w:ascii="Times New Roman" w:hAnsi="Times New Roman"/>
                  <w:b w:val="false"/>
                  <w:i w:val="false"/>
                  <w:color w:val="0000ff"/>
                  <w:sz w:val="22"/>
                  <w:u w:val="single"/>
                </w:rPr>
                <w:t>https://uchi.ru/</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выполнения прыжка в длину с места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289">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290">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291">
              <w:r>
                <w:rPr>
                  <w:rFonts w:ascii="Times New Roman" w:hAnsi="Times New Roman"/>
                  <w:b w:val="false"/>
                  <w:i w:val="false"/>
                  <w:color w:val="0000ff"/>
                  <w:sz w:val="22"/>
                  <w:u w:val="single"/>
                </w:rPr>
                <w:t>https://uchi.ru/</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Считалки для подвижных игр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292">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293">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294">
              <w:r>
                <w:rPr>
                  <w:rFonts w:ascii="Times New Roman" w:hAnsi="Times New Roman"/>
                  <w:b w:val="false"/>
                  <w:i w:val="false"/>
                  <w:color w:val="0000ff"/>
                  <w:sz w:val="22"/>
                  <w:u w:val="single"/>
                </w:rPr>
                <w:t>https://uchi.ru/</w:t>
              </w:r>
            </w:hyperlink>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игровых действий и правил подвижных игр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295">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296">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297">
              <w:r>
                <w:rPr>
                  <w:rFonts w:ascii="Times New Roman" w:hAnsi="Times New Roman"/>
                  <w:b w:val="false"/>
                  <w:i w:val="false"/>
                  <w:color w:val="0000ff"/>
                  <w:sz w:val="22"/>
                  <w:u w:val="single"/>
                </w:rPr>
                <w:t>https://uchi.ru/</w:t>
              </w:r>
            </w:hyperlink>
          </w:p>
        </w:tc>
      </w:tr>
      <w:tr>
        <w:trPr>
          <w:trHeight w:val="181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игровых действий и правил подвижных игр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298">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299">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300">
              <w:r>
                <w:rPr>
                  <w:rFonts w:ascii="Times New Roman" w:hAnsi="Times New Roman"/>
                  <w:b w:val="false"/>
                  <w:i w:val="false"/>
                  <w:color w:val="0000ff"/>
                  <w:sz w:val="22"/>
                  <w:u w:val="single"/>
                </w:rPr>
                <w:t>https://uchi.ru/</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способам организации игровых площадок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301">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302">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303">
              <w:r>
                <w:rPr>
                  <w:rFonts w:ascii="Times New Roman" w:hAnsi="Times New Roman"/>
                  <w:b w:val="false"/>
                  <w:i w:val="false"/>
                  <w:color w:val="0000ff"/>
                  <w:sz w:val="22"/>
                  <w:u w:val="single"/>
                </w:rPr>
                <w:t>https://uchi.ru/</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способам организации игровых площадок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304">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305">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306">
              <w:r>
                <w:rPr>
                  <w:rFonts w:ascii="Times New Roman" w:hAnsi="Times New Roman"/>
                  <w:b w:val="false"/>
                  <w:i w:val="false"/>
                  <w:color w:val="0000ff"/>
                  <w:sz w:val="22"/>
                  <w:u w:val="single"/>
                </w:rPr>
                <w:t>https://uchi.ru/</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организация и проведение подвижных игр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307">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308">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309">
              <w:r>
                <w:rPr>
                  <w:rFonts w:ascii="Times New Roman" w:hAnsi="Times New Roman"/>
                  <w:b w:val="false"/>
                  <w:i w:val="false"/>
                  <w:color w:val="0000ff"/>
                  <w:sz w:val="22"/>
                  <w:u w:val="single"/>
                </w:rPr>
                <w:t>https://uchi.ru/</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организация и проведение подвижных игр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310">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311">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312">
              <w:r>
                <w:rPr>
                  <w:rFonts w:ascii="Times New Roman" w:hAnsi="Times New Roman"/>
                  <w:b w:val="false"/>
                  <w:i w:val="false"/>
                  <w:color w:val="0000ff"/>
                  <w:sz w:val="22"/>
                  <w:u w:val="single"/>
                </w:rPr>
                <w:t>https://uchi.ru/</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«Охотники и утки»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313">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314">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315">
              <w:r>
                <w:rPr>
                  <w:rFonts w:ascii="Times New Roman" w:hAnsi="Times New Roman"/>
                  <w:b w:val="false"/>
                  <w:i w:val="false"/>
                  <w:color w:val="0000ff"/>
                  <w:sz w:val="22"/>
                  <w:u w:val="single"/>
                </w:rPr>
                <w:t>https://uchi.ru/</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«Охотники и утки»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316">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317">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318">
              <w:r>
                <w:rPr>
                  <w:rFonts w:ascii="Times New Roman" w:hAnsi="Times New Roman"/>
                  <w:b w:val="false"/>
                  <w:i w:val="false"/>
                  <w:color w:val="0000ff"/>
                  <w:sz w:val="22"/>
                  <w:u w:val="single"/>
                </w:rPr>
                <w:t>https://uchi.ru/</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«Не попади в болото»</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319">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320">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321">
              <w:r>
                <w:rPr>
                  <w:rFonts w:ascii="Times New Roman" w:hAnsi="Times New Roman"/>
                  <w:b w:val="false"/>
                  <w:i w:val="false"/>
                  <w:color w:val="0000ff"/>
                  <w:sz w:val="22"/>
                  <w:u w:val="single"/>
                </w:rPr>
                <w:t>https://uchi.ru/</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«Не попади в болото»</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322">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323">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324">
              <w:r>
                <w:rPr>
                  <w:rFonts w:ascii="Times New Roman" w:hAnsi="Times New Roman"/>
                  <w:b w:val="false"/>
                  <w:i w:val="false"/>
                  <w:color w:val="0000ff"/>
                  <w:sz w:val="22"/>
                  <w:u w:val="single"/>
                </w:rPr>
                <w:t>https://uchi.ru/</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«Не оступись»</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325">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326">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327">
              <w:r>
                <w:rPr>
                  <w:rFonts w:ascii="Times New Roman" w:hAnsi="Times New Roman"/>
                  <w:b w:val="false"/>
                  <w:i w:val="false"/>
                  <w:color w:val="0000ff"/>
                  <w:sz w:val="22"/>
                  <w:u w:val="single"/>
                </w:rPr>
                <w:t>https://uchi.ru/</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«Не оступись»</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328">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329">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330">
              <w:r>
                <w:rPr>
                  <w:rFonts w:ascii="Times New Roman" w:hAnsi="Times New Roman"/>
                  <w:b w:val="false"/>
                  <w:i w:val="false"/>
                  <w:color w:val="0000ff"/>
                  <w:sz w:val="22"/>
                  <w:u w:val="single"/>
                </w:rPr>
                <w:t>https://uchi.ru/</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«Кто больше соберет яблок»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331">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332">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333">
              <w:r>
                <w:rPr>
                  <w:rFonts w:ascii="Times New Roman" w:hAnsi="Times New Roman"/>
                  <w:b w:val="false"/>
                  <w:i w:val="false"/>
                  <w:color w:val="0000ff"/>
                  <w:sz w:val="22"/>
                  <w:u w:val="single"/>
                </w:rPr>
                <w:t>https://uchi.ru/</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«Кто больше соберет яблок»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334">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335">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336">
              <w:r>
                <w:rPr>
                  <w:rFonts w:ascii="Times New Roman" w:hAnsi="Times New Roman"/>
                  <w:b w:val="false"/>
                  <w:i w:val="false"/>
                  <w:color w:val="0000ff"/>
                  <w:sz w:val="22"/>
                  <w:u w:val="single"/>
                </w:rPr>
                <w:t>https://uchi.ru/</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«Брось-поймай»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337">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338">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339">
              <w:r>
                <w:rPr>
                  <w:rFonts w:ascii="Times New Roman" w:hAnsi="Times New Roman"/>
                  <w:b w:val="false"/>
                  <w:i w:val="false"/>
                  <w:color w:val="0000ff"/>
                  <w:sz w:val="22"/>
                  <w:u w:val="single"/>
                </w:rPr>
                <w:t>https://uchi.ru/</w:t>
              </w:r>
            </w:hyperlink>
          </w:p>
        </w:tc>
      </w:tr>
      <w:tr>
        <w:trPr>
          <w:trHeight w:val="88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«Брось-поймай»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340">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341">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342">
              <w:r>
                <w:rPr>
                  <w:rFonts w:ascii="Times New Roman" w:hAnsi="Times New Roman"/>
                  <w:b w:val="false"/>
                  <w:i w:val="false"/>
                  <w:color w:val="0000ff"/>
                  <w:sz w:val="22"/>
                  <w:u w:val="single"/>
                </w:rPr>
                <w:t>https://uchi.ru/</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«Пингвины с мячом»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343">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344">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345">
              <w:r>
                <w:rPr>
                  <w:rFonts w:ascii="Times New Roman" w:hAnsi="Times New Roman"/>
                  <w:b w:val="false"/>
                  <w:i w:val="false"/>
                  <w:color w:val="0000ff"/>
                  <w:sz w:val="22"/>
                  <w:u w:val="single"/>
                </w:rPr>
                <w:t>https://uchi.ru/</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«Пингвины с мячом»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346">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347">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348">
              <w:r>
                <w:rPr>
                  <w:rFonts w:ascii="Times New Roman" w:hAnsi="Times New Roman"/>
                  <w:b w:val="false"/>
                  <w:i w:val="false"/>
                  <w:color w:val="0000ff"/>
                  <w:sz w:val="22"/>
                  <w:u w:val="single"/>
                </w:rPr>
                <w:t>https://uchi.ru/</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ГТО – что это такое? История ГТО. Спортивные нормативы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349">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350">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351">
              <w:r>
                <w:rPr>
                  <w:rFonts w:ascii="Times New Roman" w:hAnsi="Times New Roman"/>
                  <w:b w:val="false"/>
                  <w:i w:val="false"/>
                  <w:color w:val="0000ff"/>
                  <w:sz w:val="22"/>
                  <w:u w:val="single"/>
                </w:rPr>
                <w:t>https://uchi.ru/</w:t>
              </w:r>
            </w:hyperlink>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правила, ТБ на уроках, особенности проведения испытаний (тестов) ВФСК ГТО</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352">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353">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354">
              <w:r>
                <w:rPr>
                  <w:rFonts w:ascii="Times New Roman" w:hAnsi="Times New Roman"/>
                  <w:b w:val="false"/>
                  <w:i w:val="false"/>
                  <w:color w:val="0000ff"/>
                  <w:sz w:val="22"/>
                  <w:u w:val="single"/>
                </w:rPr>
                <w:t>https://uchi.ru/</w:t>
              </w:r>
            </w:hyperlink>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10м и 30м.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355">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356">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357">
              <w:r>
                <w:rPr>
                  <w:rFonts w:ascii="Times New Roman" w:hAnsi="Times New Roman"/>
                  <w:b w:val="false"/>
                  <w:i w:val="false"/>
                  <w:color w:val="0000ff"/>
                  <w:sz w:val="22"/>
                  <w:u w:val="single"/>
                </w:rPr>
                <w:t>https://uchi.ru/</w:t>
              </w:r>
            </w:hyperlink>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10м и 30м.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358">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359">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360">
              <w:r>
                <w:rPr>
                  <w:rFonts w:ascii="Times New Roman" w:hAnsi="Times New Roman"/>
                  <w:b w:val="false"/>
                  <w:i w:val="false"/>
                  <w:color w:val="0000ff"/>
                  <w:sz w:val="22"/>
                  <w:u w:val="single"/>
                </w:rPr>
                <w:t>https://uchi.ru/</w:t>
              </w:r>
            </w:hyperlink>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361">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362">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363">
              <w:r>
                <w:rPr>
                  <w:rFonts w:ascii="Times New Roman" w:hAnsi="Times New Roman"/>
                  <w:b w:val="false"/>
                  <w:i w:val="false"/>
                  <w:color w:val="0000ff"/>
                  <w:sz w:val="22"/>
                  <w:u w:val="single"/>
                </w:rPr>
                <w:t>https://uchi.ru/</w:t>
              </w:r>
            </w:hyperlink>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364">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365">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366">
              <w:r>
                <w:rPr>
                  <w:rFonts w:ascii="Times New Roman" w:hAnsi="Times New Roman"/>
                  <w:b w:val="false"/>
                  <w:i w:val="false"/>
                  <w:color w:val="0000ff"/>
                  <w:sz w:val="22"/>
                  <w:u w:val="single"/>
                </w:rPr>
                <w:t>https://uchi.ru/</w:t>
              </w:r>
            </w:hyperlink>
          </w:p>
        </w:tc>
      </w:tr>
      <w:tr>
        <w:trPr>
          <w:trHeight w:val="19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Ходьба на лыжах.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367">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368">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369">
              <w:r>
                <w:rPr>
                  <w:rFonts w:ascii="Times New Roman" w:hAnsi="Times New Roman"/>
                  <w:b w:val="false"/>
                  <w:i w:val="false"/>
                  <w:color w:val="0000ff"/>
                  <w:sz w:val="22"/>
                  <w:u w:val="single"/>
                </w:rPr>
                <w:t>https://uchi.ru/</w:t>
              </w:r>
            </w:hyperlink>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Ходьба на лыжах.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370">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371">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372">
              <w:r>
                <w:rPr>
                  <w:rFonts w:ascii="Times New Roman" w:hAnsi="Times New Roman"/>
                  <w:b w:val="false"/>
                  <w:i w:val="false"/>
                  <w:color w:val="0000ff"/>
                  <w:sz w:val="22"/>
                  <w:u w:val="single"/>
                </w:rPr>
                <w:t>https://uchi.ru/</w:t>
              </w:r>
            </w:hyperlink>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373">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374">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375">
              <w:r>
                <w:rPr>
                  <w:rFonts w:ascii="Times New Roman" w:hAnsi="Times New Roman"/>
                  <w:b w:val="false"/>
                  <w:i w:val="false"/>
                  <w:color w:val="0000ff"/>
                  <w:sz w:val="22"/>
                  <w:u w:val="single"/>
                </w:rPr>
                <w:t>https://uchi.ru/</w:t>
              </w:r>
            </w:hyperlink>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376">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377">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378">
              <w:r>
                <w:rPr>
                  <w:rFonts w:ascii="Times New Roman" w:hAnsi="Times New Roman"/>
                  <w:b w:val="false"/>
                  <w:i w:val="false"/>
                  <w:color w:val="0000ff"/>
                  <w:sz w:val="22"/>
                  <w:u w:val="single"/>
                </w:rPr>
                <w:t>https://uchi.ru/</w:t>
              </w:r>
            </w:hyperlink>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6-ти минутный бег.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379">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380">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381">
              <w:r>
                <w:rPr>
                  <w:rFonts w:ascii="Times New Roman" w:hAnsi="Times New Roman"/>
                  <w:b w:val="false"/>
                  <w:i w:val="false"/>
                  <w:color w:val="0000ff"/>
                  <w:sz w:val="22"/>
                  <w:u w:val="single"/>
                </w:rPr>
                <w:t>https://uchi.ru/</w:t>
              </w:r>
            </w:hyperlink>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6-ти минутный бег.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382">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383">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384">
              <w:r>
                <w:rPr>
                  <w:rFonts w:ascii="Times New Roman" w:hAnsi="Times New Roman"/>
                  <w:b w:val="false"/>
                  <w:i w:val="false"/>
                  <w:color w:val="0000ff"/>
                  <w:sz w:val="22"/>
                  <w:u w:val="single"/>
                </w:rPr>
                <w:t>https://uchi.ru/</w:t>
              </w:r>
            </w:hyperlink>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Бросок набивного мяча.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385">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386">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387">
              <w:r>
                <w:rPr>
                  <w:rFonts w:ascii="Times New Roman" w:hAnsi="Times New Roman"/>
                  <w:b w:val="false"/>
                  <w:i w:val="false"/>
                  <w:color w:val="0000ff"/>
                  <w:sz w:val="22"/>
                  <w:u w:val="single"/>
                </w:rPr>
                <w:t>https://uchi.ru/</w:t>
              </w:r>
            </w:hyperlink>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Бросок набивного мяча.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388">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389">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390">
              <w:r>
                <w:rPr>
                  <w:rFonts w:ascii="Times New Roman" w:hAnsi="Times New Roman"/>
                  <w:b w:val="false"/>
                  <w:i w:val="false"/>
                  <w:color w:val="0000ff"/>
                  <w:sz w:val="22"/>
                  <w:u w:val="single"/>
                </w:rPr>
                <w:t>https://uchi.ru/</w:t>
              </w:r>
            </w:hyperlink>
          </w:p>
        </w:tc>
      </w:tr>
      <w:tr>
        <w:trPr>
          <w:trHeight w:val="28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391">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392">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393">
              <w:r>
                <w:rPr>
                  <w:rFonts w:ascii="Times New Roman" w:hAnsi="Times New Roman"/>
                  <w:b w:val="false"/>
                  <w:i w:val="false"/>
                  <w:color w:val="0000ff"/>
                  <w:sz w:val="22"/>
                  <w:u w:val="single"/>
                </w:rPr>
                <w:t>https://uchi.ru/</w:t>
              </w:r>
            </w:hyperlink>
          </w:p>
        </w:tc>
      </w:tr>
      <w:tr>
        <w:trPr>
          <w:trHeight w:val="271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394">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395">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396">
              <w:r>
                <w:rPr>
                  <w:rFonts w:ascii="Times New Roman" w:hAnsi="Times New Roman"/>
                  <w:b w:val="false"/>
                  <w:i w:val="false"/>
                  <w:color w:val="0000ff"/>
                  <w:sz w:val="22"/>
                  <w:u w:val="single"/>
                </w:rPr>
                <w:t>https://uchi.ru/</w:t>
              </w:r>
            </w:hyperlink>
          </w:p>
        </w:tc>
      </w:tr>
      <w:tr>
        <w:trPr>
          <w:trHeight w:val="24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397">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398">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399">
              <w:r>
                <w:rPr>
                  <w:rFonts w:ascii="Times New Roman" w:hAnsi="Times New Roman"/>
                  <w:b w:val="false"/>
                  <w:i w:val="false"/>
                  <w:color w:val="0000ff"/>
                  <w:sz w:val="22"/>
                  <w:u w:val="single"/>
                </w:rPr>
                <w:t>https://uchi.ru/</w:t>
              </w:r>
            </w:hyperlink>
          </w:p>
        </w:tc>
      </w:tr>
      <w:tr>
        <w:trPr>
          <w:trHeight w:val="24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400">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401">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402">
              <w:r>
                <w:rPr>
                  <w:rFonts w:ascii="Times New Roman" w:hAnsi="Times New Roman"/>
                  <w:b w:val="false"/>
                  <w:i w:val="false"/>
                  <w:color w:val="0000ff"/>
                  <w:sz w:val="22"/>
                  <w:u w:val="single"/>
                </w:rPr>
                <w:t>https://uchi.ru/</w:t>
              </w:r>
            </w:hyperlink>
          </w:p>
        </w:tc>
      </w:tr>
      <w:tr>
        <w:trPr>
          <w:trHeight w:val="297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403">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404">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405">
              <w:r>
                <w:rPr>
                  <w:rFonts w:ascii="Times New Roman" w:hAnsi="Times New Roman"/>
                  <w:b w:val="false"/>
                  <w:i w:val="false"/>
                  <w:color w:val="0000ff"/>
                  <w:sz w:val="22"/>
                  <w:u w:val="single"/>
                </w:rPr>
                <w:t>https://uchi.ru/</w:t>
              </w:r>
            </w:hyperlink>
          </w:p>
        </w:tc>
      </w:tr>
      <w:tr>
        <w:trPr>
          <w:trHeight w:val="30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406">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407">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408">
              <w:r>
                <w:rPr>
                  <w:rFonts w:ascii="Times New Roman" w:hAnsi="Times New Roman"/>
                  <w:b w:val="false"/>
                  <w:i w:val="false"/>
                  <w:color w:val="0000ff"/>
                  <w:sz w:val="22"/>
                  <w:u w:val="single"/>
                </w:rPr>
                <w:t>https://uchi.ru/</w:t>
              </w:r>
            </w:hyperlink>
          </w:p>
        </w:tc>
      </w:tr>
      <w:tr>
        <w:trPr>
          <w:trHeight w:val="24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в цель.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409">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410">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411">
              <w:r>
                <w:rPr>
                  <w:rFonts w:ascii="Times New Roman" w:hAnsi="Times New Roman"/>
                  <w:b w:val="false"/>
                  <w:i w:val="false"/>
                  <w:color w:val="0000ff"/>
                  <w:sz w:val="22"/>
                  <w:u w:val="single"/>
                </w:rPr>
                <w:t>https://uchi.ru/</w:t>
              </w:r>
            </w:hyperlink>
          </w:p>
        </w:tc>
      </w:tr>
      <w:tr>
        <w:trPr>
          <w:trHeight w:val="24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в цель.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412">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413">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414">
              <w:r>
                <w:rPr>
                  <w:rFonts w:ascii="Times New Roman" w:hAnsi="Times New Roman"/>
                  <w:b w:val="false"/>
                  <w:i w:val="false"/>
                  <w:color w:val="0000ff"/>
                  <w:sz w:val="22"/>
                  <w:u w:val="single"/>
                </w:rPr>
                <w:t>https://uchi.ru/</w:t>
              </w:r>
            </w:hyperlink>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415">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416">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417">
              <w:r>
                <w:rPr>
                  <w:rFonts w:ascii="Times New Roman" w:hAnsi="Times New Roman"/>
                  <w:b w:val="false"/>
                  <w:i w:val="false"/>
                  <w:color w:val="0000ff"/>
                  <w:sz w:val="22"/>
                  <w:u w:val="single"/>
                </w:rPr>
                <w:t>https://uchi.ru/</w:t>
              </w:r>
            </w:hyperlink>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418">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419">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420">
              <w:r>
                <w:rPr>
                  <w:rFonts w:ascii="Times New Roman" w:hAnsi="Times New Roman"/>
                  <w:b w:val="false"/>
                  <w:i w:val="false"/>
                  <w:color w:val="0000ff"/>
                  <w:sz w:val="22"/>
                  <w:u w:val="single"/>
                </w:rPr>
                <w:t>https://uchi.ru/</w:t>
              </w:r>
            </w:hyperlink>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Пробное тестирование с соблюдением правил и техники выполнения испытаний (тестов) 1-2 ступени ГТО</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421">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422">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423">
              <w:r>
                <w:rPr>
                  <w:rFonts w:ascii="Times New Roman" w:hAnsi="Times New Roman"/>
                  <w:b w:val="false"/>
                  <w:i w:val="false"/>
                  <w:color w:val="0000ff"/>
                  <w:sz w:val="22"/>
                  <w:u w:val="single"/>
                </w:rPr>
                <w:t>https://uchi.ru/</w:t>
              </w:r>
            </w:hyperlink>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Пробное тестирование с соблюдением правил и техники выполнения испытаний (тестов) 1-2 ступени ГТО</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hyperlink r:id="rId424">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425">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426">
              <w:r>
                <w:rPr>
                  <w:rFonts w:ascii="Times New Roman" w:hAnsi="Times New Roman"/>
                  <w:b w:val="false"/>
                  <w:i w:val="false"/>
                  <w:color w:val="0000ff"/>
                  <w:sz w:val="22"/>
                  <w:u w:val="single"/>
                </w:rPr>
                <w:t>https://uchi.ru/</w:t>
              </w:r>
            </w:hyperlink>
          </w:p>
        </w:tc>
      </w:tr>
      <w:tr>
        <w:trPr>
          <w:trHeight w:val="103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99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76"/>
        <w:gridCol w:w="2720"/>
        <w:gridCol w:w="1192"/>
        <w:gridCol w:w="2190"/>
        <w:gridCol w:w="2331"/>
        <w:gridCol w:w="1654"/>
        <w:gridCol w:w="2831"/>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подвижных игр и соревнований у древних народов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427">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428">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429">
              <w:r>
                <w:rPr>
                  <w:rFonts w:ascii="Times New Roman" w:hAnsi="Times New Roman"/>
                  <w:b w:val="false"/>
                  <w:i w:val="false"/>
                  <w:color w:val="0000ff"/>
                  <w:sz w:val="22"/>
                  <w:u w:val="single"/>
                </w:rPr>
                <w:t>https://uchi.ru/</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Зарождение Олимпийских игр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430">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431">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432">
              <w:r>
                <w:rPr>
                  <w:rFonts w:ascii="Times New Roman" w:hAnsi="Times New Roman"/>
                  <w:b w:val="false"/>
                  <w:i w:val="false"/>
                  <w:color w:val="0000ff"/>
                  <w:sz w:val="22"/>
                  <w:u w:val="single"/>
                </w:rPr>
                <w:t>https://uchi.ru/</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Олимпийские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433">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434">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435">
              <w:r>
                <w:rPr>
                  <w:rFonts w:ascii="Times New Roman" w:hAnsi="Times New Roman"/>
                  <w:b w:val="false"/>
                  <w:i w:val="false"/>
                  <w:color w:val="0000ff"/>
                  <w:sz w:val="22"/>
                  <w:u w:val="single"/>
                </w:rPr>
                <w:t>https://uchi.ru/</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Физическое развитие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436">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437">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438">
              <w:r>
                <w:rPr>
                  <w:rFonts w:ascii="Times New Roman" w:hAnsi="Times New Roman"/>
                  <w:b w:val="false"/>
                  <w:i w:val="false"/>
                  <w:color w:val="0000ff"/>
                  <w:sz w:val="22"/>
                  <w:u w:val="single"/>
                </w:rPr>
                <w:t>https://uchi.ru/</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качества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439">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440">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441">
              <w:r>
                <w:rPr>
                  <w:rFonts w:ascii="Times New Roman" w:hAnsi="Times New Roman"/>
                  <w:b w:val="false"/>
                  <w:i w:val="false"/>
                  <w:color w:val="0000ff"/>
                  <w:sz w:val="22"/>
                  <w:u w:val="single"/>
                </w:rPr>
                <w:t>https://uchi.ru/</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как физическое качество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442">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443">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444">
              <w:r>
                <w:rPr>
                  <w:rFonts w:ascii="Times New Roman" w:hAnsi="Times New Roman"/>
                  <w:b w:val="false"/>
                  <w:i w:val="false"/>
                  <w:color w:val="0000ff"/>
                  <w:sz w:val="22"/>
                  <w:u w:val="single"/>
                </w:rPr>
                <w:t>https://uchi.ru/</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Быстрота как физическое качество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445">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446">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447">
              <w:r>
                <w:rPr>
                  <w:rFonts w:ascii="Times New Roman" w:hAnsi="Times New Roman"/>
                  <w:b w:val="false"/>
                  <w:i w:val="false"/>
                  <w:color w:val="0000ff"/>
                  <w:sz w:val="22"/>
                  <w:u w:val="single"/>
                </w:rPr>
                <w:t>https://uchi.ru/</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Выносливость как физическое качество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448">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449">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450">
              <w:r>
                <w:rPr>
                  <w:rFonts w:ascii="Times New Roman" w:hAnsi="Times New Roman"/>
                  <w:b w:val="false"/>
                  <w:i w:val="false"/>
                  <w:color w:val="0000ff"/>
                  <w:sz w:val="22"/>
                  <w:u w:val="single"/>
                </w:rPr>
                <w:t>https://uchi.ru/</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Гибкость как физическое качество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451">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452">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453">
              <w:r>
                <w:rPr>
                  <w:rFonts w:ascii="Times New Roman" w:hAnsi="Times New Roman"/>
                  <w:b w:val="false"/>
                  <w:i w:val="false"/>
                  <w:color w:val="0000ff"/>
                  <w:sz w:val="22"/>
                  <w:u w:val="single"/>
                </w:rPr>
                <w:t>https://uchi.ru/</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координации движений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454">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455">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456">
              <w:r>
                <w:rPr>
                  <w:rFonts w:ascii="Times New Roman" w:hAnsi="Times New Roman"/>
                  <w:b w:val="false"/>
                  <w:i w:val="false"/>
                  <w:color w:val="0000ff"/>
                  <w:sz w:val="22"/>
                  <w:u w:val="single"/>
                </w:rPr>
                <w:t>https://uchi.ru/</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координации движений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457">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458">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459">
              <w:r>
                <w:rPr>
                  <w:rFonts w:ascii="Times New Roman" w:hAnsi="Times New Roman"/>
                  <w:b w:val="false"/>
                  <w:i w:val="false"/>
                  <w:color w:val="0000ff"/>
                  <w:sz w:val="22"/>
                  <w:u w:val="single"/>
                </w:rPr>
                <w:t>https://uchi.ru/</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Дневник наблюдений по физической культуре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460">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461">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462">
              <w:r>
                <w:rPr>
                  <w:rFonts w:ascii="Times New Roman" w:hAnsi="Times New Roman"/>
                  <w:b w:val="false"/>
                  <w:i w:val="false"/>
                  <w:color w:val="0000ff"/>
                  <w:sz w:val="22"/>
                  <w:u w:val="single"/>
                </w:rPr>
                <w:t>https://uchi.ru/</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463">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464">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465">
              <w:r>
                <w:rPr>
                  <w:rFonts w:ascii="Times New Roman" w:hAnsi="Times New Roman"/>
                  <w:b w:val="false"/>
                  <w:i w:val="false"/>
                  <w:color w:val="0000ff"/>
                  <w:sz w:val="22"/>
                  <w:u w:val="single"/>
                </w:rPr>
                <w:t>https://uchi.ru/</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Утренняя зарядка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466">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467">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468">
              <w:r>
                <w:rPr>
                  <w:rFonts w:ascii="Times New Roman" w:hAnsi="Times New Roman"/>
                  <w:b w:val="false"/>
                  <w:i w:val="false"/>
                  <w:color w:val="0000ff"/>
                  <w:sz w:val="22"/>
                  <w:u w:val="single"/>
                </w:rPr>
                <w:t>https://uchi.ru/</w:t>
              </w:r>
            </w:hyperlink>
          </w:p>
        </w:tc>
      </w:tr>
      <w:tr>
        <w:trPr>
          <w:trHeight w:val="15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комплекса утренней зарядки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469">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470">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471">
              <w:r>
                <w:rPr>
                  <w:rFonts w:ascii="Times New Roman" w:hAnsi="Times New Roman"/>
                  <w:b w:val="false"/>
                  <w:i w:val="false"/>
                  <w:color w:val="0000ff"/>
                  <w:sz w:val="22"/>
                  <w:u w:val="single"/>
                </w:rPr>
                <w:t>https://uchi.ru/</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на уроках гимнастики и акробатики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472">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473">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474">
              <w:r>
                <w:rPr>
                  <w:rFonts w:ascii="Times New Roman" w:hAnsi="Times New Roman"/>
                  <w:b w:val="false"/>
                  <w:i w:val="false"/>
                  <w:color w:val="0000ff"/>
                  <w:sz w:val="22"/>
                  <w:u w:val="single"/>
                </w:rPr>
                <w:t>https://uchi.ru/</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упражнения и команды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475">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476">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477">
              <w:r>
                <w:rPr>
                  <w:rFonts w:ascii="Times New Roman" w:hAnsi="Times New Roman"/>
                  <w:b w:val="false"/>
                  <w:i w:val="false"/>
                  <w:color w:val="0000ff"/>
                  <w:sz w:val="22"/>
                  <w:u w:val="single"/>
                </w:rPr>
                <w:t>https://uchi.ru/</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упражнения и команды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478">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479">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480">
              <w:r>
                <w:rPr>
                  <w:rFonts w:ascii="Times New Roman" w:hAnsi="Times New Roman"/>
                  <w:b w:val="false"/>
                  <w:i w:val="false"/>
                  <w:color w:val="0000ff"/>
                  <w:sz w:val="22"/>
                  <w:u w:val="single"/>
                </w:rPr>
                <w:t>https://uchi.ru/</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Прыжковые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481">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482">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483">
              <w:r>
                <w:rPr>
                  <w:rFonts w:ascii="Times New Roman" w:hAnsi="Times New Roman"/>
                  <w:b w:val="false"/>
                  <w:i w:val="false"/>
                  <w:color w:val="0000ff"/>
                  <w:sz w:val="22"/>
                  <w:u w:val="single"/>
                </w:rPr>
                <w:t>https://uchi.ru/</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Прыжковые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484">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485">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486">
              <w:r>
                <w:rPr>
                  <w:rFonts w:ascii="Times New Roman" w:hAnsi="Times New Roman"/>
                  <w:b w:val="false"/>
                  <w:i w:val="false"/>
                  <w:color w:val="0000ff"/>
                  <w:sz w:val="22"/>
                  <w:u w:val="single"/>
                </w:rPr>
                <w:t>https://uchi.ru/</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разминка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487">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488">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489">
              <w:r>
                <w:rPr>
                  <w:rFonts w:ascii="Times New Roman" w:hAnsi="Times New Roman"/>
                  <w:b w:val="false"/>
                  <w:i w:val="false"/>
                  <w:color w:val="0000ff"/>
                  <w:sz w:val="22"/>
                  <w:u w:val="single"/>
                </w:rPr>
                <w:t>https://uchi.ru/</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Ходьба на гимнастической скамейке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490">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491">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492">
              <w:r>
                <w:rPr>
                  <w:rFonts w:ascii="Times New Roman" w:hAnsi="Times New Roman"/>
                  <w:b w:val="false"/>
                  <w:i w:val="false"/>
                  <w:color w:val="0000ff"/>
                  <w:sz w:val="22"/>
                  <w:u w:val="single"/>
                </w:rPr>
                <w:t>https://uchi.ru/</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Ходьба на гимнастической скамейке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493">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494">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495">
              <w:r>
                <w:rPr>
                  <w:rFonts w:ascii="Times New Roman" w:hAnsi="Times New Roman"/>
                  <w:b w:val="false"/>
                  <w:i w:val="false"/>
                  <w:color w:val="0000ff"/>
                  <w:sz w:val="22"/>
                  <w:u w:val="single"/>
                </w:rPr>
                <w:t>https://uchi.ru/</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гимнастической скакалкой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496">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497">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498">
              <w:r>
                <w:rPr>
                  <w:rFonts w:ascii="Times New Roman" w:hAnsi="Times New Roman"/>
                  <w:b w:val="false"/>
                  <w:i w:val="false"/>
                  <w:color w:val="0000ff"/>
                  <w:sz w:val="22"/>
                  <w:u w:val="single"/>
                </w:rPr>
                <w:t>https://uchi.ru/</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гимнастической скакалкой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499">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500">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501">
              <w:r>
                <w:rPr>
                  <w:rFonts w:ascii="Times New Roman" w:hAnsi="Times New Roman"/>
                  <w:b w:val="false"/>
                  <w:i w:val="false"/>
                  <w:color w:val="0000ff"/>
                  <w:sz w:val="22"/>
                  <w:u w:val="single"/>
                </w:rPr>
                <w:t>https://uchi.ru/</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гимнастическим мячом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502">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503">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504">
              <w:r>
                <w:rPr>
                  <w:rFonts w:ascii="Times New Roman" w:hAnsi="Times New Roman"/>
                  <w:b w:val="false"/>
                  <w:i w:val="false"/>
                  <w:color w:val="0000ff"/>
                  <w:sz w:val="22"/>
                  <w:u w:val="single"/>
                </w:rPr>
                <w:t>https://uchi.ru/</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гимнастическим мячом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505">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506">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507">
              <w:r>
                <w:rPr>
                  <w:rFonts w:ascii="Times New Roman" w:hAnsi="Times New Roman"/>
                  <w:b w:val="false"/>
                  <w:i w:val="false"/>
                  <w:color w:val="0000ff"/>
                  <w:sz w:val="22"/>
                  <w:u w:val="single"/>
                </w:rPr>
                <w:t>https://uchi.ru/</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гимнастические движения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508">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509">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510">
              <w:r>
                <w:rPr>
                  <w:rFonts w:ascii="Times New Roman" w:hAnsi="Times New Roman"/>
                  <w:b w:val="false"/>
                  <w:i w:val="false"/>
                  <w:color w:val="0000ff"/>
                  <w:sz w:val="22"/>
                  <w:u w:val="single"/>
                </w:rPr>
                <w:t>https://uchi.ru/</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гимнастические движения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511">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512">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513">
              <w:r>
                <w:rPr>
                  <w:rFonts w:ascii="Times New Roman" w:hAnsi="Times New Roman"/>
                  <w:b w:val="false"/>
                  <w:i w:val="false"/>
                  <w:color w:val="0000ff"/>
                  <w:sz w:val="22"/>
                  <w:u w:val="single"/>
                </w:rPr>
                <w:t>https://uchi.ru/</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на занятиях лыжной подготовкой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514">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515">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516">
              <w:r>
                <w:rPr>
                  <w:rFonts w:ascii="Times New Roman" w:hAnsi="Times New Roman"/>
                  <w:b w:val="false"/>
                  <w:i w:val="false"/>
                  <w:color w:val="0000ff"/>
                  <w:sz w:val="22"/>
                  <w:u w:val="single"/>
                </w:rPr>
                <w:t>https://uchi.ru/</w:t>
              </w:r>
            </w:hyperlink>
          </w:p>
        </w:tc>
      </w:tr>
      <w:tr>
        <w:trPr>
          <w:trHeight w:val="15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двухшажным попеременным ходом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517">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518">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519">
              <w:r>
                <w:rPr>
                  <w:rFonts w:ascii="Times New Roman" w:hAnsi="Times New Roman"/>
                  <w:b w:val="false"/>
                  <w:i w:val="false"/>
                  <w:color w:val="0000ff"/>
                  <w:sz w:val="22"/>
                  <w:u w:val="single"/>
                </w:rPr>
                <w:t>https://uchi.ru/</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 с горы в основной стойке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520">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521">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522">
              <w:r>
                <w:rPr>
                  <w:rFonts w:ascii="Times New Roman" w:hAnsi="Times New Roman"/>
                  <w:b w:val="false"/>
                  <w:i w:val="false"/>
                  <w:color w:val="0000ff"/>
                  <w:sz w:val="22"/>
                  <w:u w:val="single"/>
                </w:rPr>
                <w:t>https://uchi.ru/</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 с горы в основной стойке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523">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524">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525">
              <w:r>
                <w:rPr>
                  <w:rFonts w:ascii="Times New Roman" w:hAnsi="Times New Roman"/>
                  <w:b w:val="false"/>
                  <w:i w:val="false"/>
                  <w:color w:val="0000ff"/>
                  <w:sz w:val="22"/>
                  <w:u w:val="single"/>
                </w:rPr>
                <w:t>https://uchi.ru/</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лесенкой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526">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527">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528">
              <w:r>
                <w:rPr>
                  <w:rFonts w:ascii="Times New Roman" w:hAnsi="Times New Roman"/>
                  <w:b w:val="false"/>
                  <w:i w:val="false"/>
                  <w:color w:val="0000ff"/>
                  <w:sz w:val="22"/>
                  <w:u w:val="single"/>
                </w:rPr>
                <w:t>https://uchi.ru/</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лесенкой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529">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530">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531">
              <w:r>
                <w:rPr>
                  <w:rFonts w:ascii="Times New Roman" w:hAnsi="Times New Roman"/>
                  <w:b w:val="false"/>
                  <w:i w:val="false"/>
                  <w:color w:val="0000ff"/>
                  <w:sz w:val="22"/>
                  <w:u w:val="single"/>
                </w:rPr>
                <w:t>https://uchi.ru/</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Спуски и подъёмы на лыжах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532">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533">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534">
              <w:r>
                <w:rPr>
                  <w:rFonts w:ascii="Times New Roman" w:hAnsi="Times New Roman"/>
                  <w:b w:val="false"/>
                  <w:i w:val="false"/>
                  <w:color w:val="0000ff"/>
                  <w:sz w:val="22"/>
                  <w:u w:val="single"/>
                </w:rPr>
                <w:t>https://uchi.ru/</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Спуски и подъёмы на лыжах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535">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536">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537">
              <w:r>
                <w:rPr>
                  <w:rFonts w:ascii="Times New Roman" w:hAnsi="Times New Roman"/>
                  <w:b w:val="false"/>
                  <w:i w:val="false"/>
                  <w:color w:val="0000ff"/>
                  <w:sz w:val="22"/>
                  <w:u w:val="single"/>
                </w:rPr>
                <w:t>https://uchi.ru/</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лыжными палками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538">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539">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540">
              <w:r>
                <w:rPr>
                  <w:rFonts w:ascii="Times New Roman" w:hAnsi="Times New Roman"/>
                  <w:b w:val="false"/>
                  <w:i w:val="false"/>
                  <w:color w:val="0000ff"/>
                  <w:sz w:val="22"/>
                  <w:u w:val="single"/>
                </w:rPr>
                <w:t>https://uchi.ru/</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лыжными палками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541">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542">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543">
              <w:r>
                <w:rPr>
                  <w:rFonts w:ascii="Times New Roman" w:hAnsi="Times New Roman"/>
                  <w:b w:val="false"/>
                  <w:i w:val="false"/>
                  <w:color w:val="0000ff"/>
                  <w:sz w:val="22"/>
                  <w:u w:val="single"/>
                </w:rPr>
                <w:t>https://uchi.ru/</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падением на бок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544">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545">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546">
              <w:r>
                <w:rPr>
                  <w:rFonts w:ascii="Times New Roman" w:hAnsi="Times New Roman"/>
                  <w:b w:val="false"/>
                  <w:i w:val="false"/>
                  <w:color w:val="0000ff"/>
                  <w:sz w:val="22"/>
                  <w:u w:val="single"/>
                </w:rPr>
                <w:t>https://uchi.ru/</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падением на бок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547">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548">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549">
              <w:r>
                <w:rPr>
                  <w:rFonts w:ascii="Times New Roman" w:hAnsi="Times New Roman"/>
                  <w:b w:val="false"/>
                  <w:i w:val="false"/>
                  <w:color w:val="0000ff"/>
                  <w:sz w:val="22"/>
                  <w:u w:val="single"/>
                </w:rPr>
                <w:t>https://uchi.ru/</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на занятиях лёгкой атлетикой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550">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551">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552">
              <w:r>
                <w:rPr>
                  <w:rFonts w:ascii="Times New Roman" w:hAnsi="Times New Roman"/>
                  <w:b w:val="false"/>
                  <w:i w:val="false"/>
                  <w:color w:val="0000ff"/>
                  <w:sz w:val="22"/>
                  <w:u w:val="single"/>
                </w:rPr>
                <w:t>https://uchi.ru/</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Броски мяча в неподвижную мишень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553">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554">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555">
              <w:r>
                <w:rPr>
                  <w:rFonts w:ascii="Times New Roman" w:hAnsi="Times New Roman"/>
                  <w:b w:val="false"/>
                  <w:i w:val="false"/>
                  <w:color w:val="0000ff"/>
                  <w:sz w:val="22"/>
                  <w:u w:val="single"/>
                </w:rPr>
                <w:t>https://uchi.ru/</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Броски мяча в неподвижную мишень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556">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557">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558">
              <w:r>
                <w:rPr>
                  <w:rFonts w:ascii="Times New Roman" w:hAnsi="Times New Roman"/>
                  <w:b w:val="false"/>
                  <w:i w:val="false"/>
                  <w:color w:val="0000ff"/>
                  <w:sz w:val="22"/>
                  <w:u w:val="single"/>
                </w:rPr>
                <w:t>https://uchi.ru/</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прыжковые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559">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560">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561">
              <w:r>
                <w:rPr>
                  <w:rFonts w:ascii="Times New Roman" w:hAnsi="Times New Roman"/>
                  <w:b w:val="false"/>
                  <w:i w:val="false"/>
                  <w:color w:val="0000ff"/>
                  <w:sz w:val="22"/>
                  <w:u w:val="single"/>
                </w:rPr>
                <w:t>https://uchi.ru/</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прыжковые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562">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563">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564">
              <w:r>
                <w:rPr>
                  <w:rFonts w:ascii="Times New Roman" w:hAnsi="Times New Roman"/>
                  <w:b w:val="false"/>
                  <w:i w:val="false"/>
                  <w:color w:val="0000ff"/>
                  <w:sz w:val="22"/>
                  <w:u w:val="single"/>
                </w:rPr>
                <w:t>https://uchi.ru/</w:t>
              </w:r>
            </w:hyperlink>
          </w:p>
        </w:tc>
      </w:tr>
      <w:tr>
        <w:trPr>
          <w:trHeight w:val="15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высоту с прямого разбега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565">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566">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567">
              <w:r>
                <w:rPr>
                  <w:rFonts w:ascii="Times New Roman" w:hAnsi="Times New Roman"/>
                  <w:b w:val="false"/>
                  <w:i w:val="false"/>
                  <w:color w:val="0000ff"/>
                  <w:sz w:val="22"/>
                  <w:u w:val="single"/>
                </w:rPr>
                <w:t>https://uchi.ru/</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высоту с прямого разбега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568">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569">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570">
              <w:r>
                <w:rPr>
                  <w:rFonts w:ascii="Times New Roman" w:hAnsi="Times New Roman"/>
                  <w:b w:val="false"/>
                  <w:i w:val="false"/>
                  <w:color w:val="0000ff"/>
                  <w:sz w:val="22"/>
                  <w:u w:val="single"/>
                </w:rPr>
                <w:t>https://uchi.ru/</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передвижения ходьбой по гимнастической скамейке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571">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572">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573">
              <w:r>
                <w:rPr>
                  <w:rFonts w:ascii="Times New Roman" w:hAnsi="Times New Roman"/>
                  <w:b w:val="false"/>
                  <w:i w:val="false"/>
                  <w:color w:val="0000ff"/>
                  <w:sz w:val="22"/>
                  <w:u w:val="single"/>
                </w:rPr>
                <w:t>https://uchi.ru/</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передвижения ходьбой по гимнастической скамейке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574">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575">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576">
              <w:r>
                <w:rPr>
                  <w:rFonts w:ascii="Times New Roman" w:hAnsi="Times New Roman"/>
                  <w:b w:val="false"/>
                  <w:i w:val="false"/>
                  <w:color w:val="0000ff"/>
                  <w:sz w:val="22"/>
                  <w:u w:val="single"/>
                </w:rPr>
                <w:t>https://uchi.ru/</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равномерной ходьбой с наклонами туловища вперёд и стороны, разведением и сведением рук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577">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578">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579">
              <w:r>
                <w:rPr>
                  <w:rFonts w:ascii="Times New Roman" w:hAnsi="Times New Roman"/>
                  <w:b w:val="false"/>
                  <w:i w:val="false"/>
                  <w:color w:val="0000ff"/>
                  <w:sz w:val="22"/>
                  <w:u w:val="single"/>
                </w:rPr>
                <w:t>https://uchi.ru/</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с поворотами и изменением направлений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580">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581">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582">
              <w:r>
                <w:rPr>
                  <w:rFonts w:ascii="Times New Roman" w:hAnsi="Times New Roman"/>
                  <w:b w:val="false"/>
                  <w:i w:val="false"/>
                  <w:color w:val="0000ff"/>
                  <w:sz w:val="22"/>
                  <w:u w:val="single"/>
                </w:rPr>
                <w:t>https://uchi.ru/</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с поворотами и изменением направлений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583">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584">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585">
              <w:r>
                <w:rPr>
                  <w:rFonts w:ascii="Times New Roman" w:hAnsi="Times New Roman"/>
                  <w:b w:val="false"/>
                  <w:i w:val="false"/>
                  <w:color w:val="0000ff"/>
                  <w:sz w:val="22"/>
                  <w:u w:val="single"/>
                </w:rPr>
                <w:t>https://uchi.ru/</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беговые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586">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587">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588">
              <w:r>
                <w:rPr>
                  <w:rFonts w:ascii="Times New Roman" w:hAnsi="Times New Roman"/>
                  <w:b w:val="false"/>
                  <w:i w:val="false"/>
                  <w:color w:val="0000ff"/>
                  <w:sz w:val="22"/>
                  <w:u w:val="single"/>
                </w:rPr>
                <w:t>https://uchi.ru/</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беговые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589">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590">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591">
              <w:r>
                <w:rPr>
                  <w:rFonts w:ascii="Times New Roman" w:hAnsi="Times New Roman"/>
                  <w:b w:val="false"/>
                  <w:i w:val="false"/>
                  <w:color w:val="0000ff"/>
                  <w:sz w:val="22"/>
                  <w:u w:val="single"/>
                </w:rPr>
                <w:t>https://uchi.ru/</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приемами спортивных игр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592">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593">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594">
              <w:r>
                <w:rPr>
                  <w:rFonts w:ascii="Times New Roman" w:hAnsi="Times New Roman"/>
                  <w:b w:val="false"/>
                  <w:i w:val="false"/>
                  <w:color w:val="0000ff"/>
                  <w:sz w:val="22"/>
                  <w:u w:val="single"/>
                </w:rPr>
                <w:t>https://uchi.ru/</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приемами баскетбола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595">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596">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597">
              <w:r>
                <w:rPr>
                  <w:rFonts w:ascii="Times New Roman" w:hAnsi="Times New Roman"/>
                  <w:b w:val="false"/>
                  <w:i w:val="false"/>
                  <w:color w:val="0000ff"/>
                  <w:sz w:val="22"/>
                  <w:u w:val="single"/>
                </w:rPr>
                <w:t>https://uchi.ru/</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приемами баскетбола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598">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599">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600">
              <w:r>
                <w:rPr>
                  <w:rFonts w:ascii="Times New Roman" w:hAnsi="Times New Roman"/>
                  <w:b w:val="false"/>
                  <w:i w:val="false"/>
                  <w:color w:val="0000ff"/>
                  <w:sz w:val="22"/>
                  <w:u w:val="single"/>
                </w:rPr>
                <w:t>https://uchi.ru/</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баскетбола: мяч среднему и мяч соседу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601">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602">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603">
              <w:r>
                <w:rPr>
                  <w:rFonts w:ascii="Times New Roman" w:hAnsi="Times New Roman"/>
                  <w:b w:val="false"/>
                  <w:i w:val="false"/>
                  <w:color w:val="0000ff"/>
                  <w:sz w:val="22"/>
                  <w:u w:val="single"/>
                </w:rPr>
                <w:t>https://uchi.ru/</w:t>
              </w:r>
            </w:hyperlink>
          </w:p>
        </w:tc>
      </w:tr>
      <w:tr>
        <w:trPr>
          <w:trHeight w:val="148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баскетбола: мяч среднему и мяч соседу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604">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605">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606">
              <w:r>
                <w:rPr>
                  <w:rFonts w:ascii="Times New Roman" w:hAnsi="Times New Roman"/>
                  <w:b w:val="false"/>
                  <w:i w:val="false"/>
                  <w:color w:val="0000ff"/>
                  <w:sz w:val="22"/>
                  <w:u w:val="single"/>
                </w:rPr>
                <w:t>https://uchi.ru/</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колонне и неудобный бросок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607">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608">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609">
              <w:r>
                <w:rPr>
                  <w:rFonts w:ascii="Times New Roman" w:hAnsi="Times New Roman"/>
                  <w:b w:val="false"/>
                  <w:i w:val="false"/>
                  <w:color w:val="0000ff"/>
                  <w:sz w:val="22"/>
                  <w:u w:val="single"/>
                </w:rPr>
                <w:t>https://uchi.ru/</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колонне и неудобный бросок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610">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611">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612">
              <w:r>
                <w:rPr>
                  <w:rFonts w:ascii="Times New Roman" w:hAnsi="Times New Roman"/>
                  <w:b w:val="false"/>
                  <w:i w:val="false"/>
                  <w:color w:val="0000ff"/>
                  <w:sz w:val="22"/>
                  <w:u w:val="single"/>
                </w:rPr>
                <w:t>https://uchi.ru/</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 «волна» в баскетболе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613">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614">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615">
              <w:r>
                <w:rPr>
                  <w:rFonts w:ascii="Times New Roman" w:hAnsi="Times New Roman"/>
                  <w:b w:val="false"/>
                  <w:i w:val="false"/>
                  <w:color w:val="0000ff"/>
                  <w:sz w:val="22"/>
                  <w:u w:val="single"/>
                </w:rPr>
                <w:t>https://uchi.ru/</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 «волна» в баскетболе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616">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617">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618">
              <w:r>
                <w:rPr>
                  <w:rFonts w:ascii="Times New Roman" w:hAnsi="Times New Roman"/>
                  <w:b w:val="false"/>
                  <w:i w:val="false"/>
                  <w:color w:val="0000ff"/>
                  <w:sz w:val="22"/>
                  <w:u w:val="single"/>
                </w:rPr>
                <w:t>https://uchi.ru/</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приемами футбола: метко в цель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619">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620">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621">
              <w:r>
                <w:rPr>
                  <w:rFonts w:ascii="Times New Roman" w:hAnsi="Times New Roman"/>
                  <w:b w:val="false"/>
                  <w:i w:val="false"/>
                  <w:color w:val="0000ff"/>
                  <w:sz w:val="22"/>
                  <w:u w:val="single"/>
                </w:rPr>
                <w:t>https://uchi.ru/</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приемами футбола: метко в цель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622">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623">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624">
              <w:r>
                <w:rPr>
                  <w:rFonts w:ascii="Times New Roman" w:hAnsi="Times New Roman"/>
                  <w:b w:val="false"/>
                  <w:i w:val="false"/>
                  <w:color w:val="0000ff"/>
                  <w:sz w:val="22"/>
                  <w:u w:val="single"/>
                </w:rPr>
                <w:t>https://uchi.ru/</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Гонка мячей и слалом с мячом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625">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626">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627">
              <w:r>
                <w:rPr>
                  <w:rFonts w:ascii="Times New Roman" w:hAnsi="Times New Roman"/>
                  <w:b w:val="false"/>
                  <w:i w:val="false"/>
                  <w:color w:val="0000ff"/>
                  <w:sz w:val="22"/>
                  <w:u w:val="single"/>
                </w:rPr>
                <w:t>https://uchi.ru/</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Гонка мячей и слалом с мячом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628">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629">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630">
              <w:r>
                <w:rPr>
                  <w:rFonts w:ascii="Times New Roman" w:hAnsi="Times New Roman"/>
                  <w:b w:val="false"/>
                  <w:i w:val="false"/>
                  <w:color w:val="0000ff"/>
                  <w:sz w:val="22"/>
                  <w:u w:val="single"/>
                </w:rPr>
                <w:t>https://uchi.ru/</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Футбольный бильярд</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631">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632">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633">
              <w:r>
                <w:rPr>
                  <w:rFonts w:ascii="Times New Roman" w:hAnsi="Times New Roman"/>
                  <w:b w:val="false"/>
                  <w:i w:val="false"/>
                  <w:color w:val="0000ff"/>
                  <w:sz w:val="22"/>
                  <w:u w:val="single"/>
                </w:rPr>
                <w:t>https://uchi.ru/</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Футбольный бильярд</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634">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635">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636">
              <w:r>
                <w:rPr>
                  <w:rFonts w:ascii="Times New Roman" w:hAnsi="Times New Roman"/>
                  <w:b w:val="false"/>
                  <w:i w:val="false"/>
                  <w:color w:val="0000ff"/>
                  <w:sz w:val="22"/>
                  <w:u w:val="single"/>
                </w:rPr>
                <w:t>https://uchi.ru/</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ногой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637">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638">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639">
              <w:r>
                <w:rPr>
                  <w:rFonts w:ascii="Times New Roman" w:hAnsi="Times New Roman"/>
                  <w:b w:val="false"/>
                  <w:i w:val="false"/>
                  <w:color w:val="0000ff"/>
                  <w:sz w:val="22"/>
                  <w:u w:val="single"/>
                </w:rPr>
                <w:t>https://uchi.ru/</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ногой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640">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641">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642">
              <w:r>
                <w:rPr>
                  <w:rFonts w:ascii="Times New Roman" w:hAnsi="Times New Roman"/>
                  <w:b w:val="false"/>
                  <w:i w:val="false"/>
                  <w:color w:val="0000ff"/>
                  <w:sz w:val="22"/>
                  <w:u w:val="single"/>
                </w:rPr>
                <w:t>https://uchi.ru/</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на развитие равновесия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643">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644">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645">
              <w:r>
                <w:rPr>
                  <w:rFonts w:ascii="Times New Roman" w:hAnsi="Times New Roman"/>
                  <w:b w:val="false"/>
                  <w:i w:val="false"/>
                  <w:color w:val="0000ff"/>
                  <w:sz w:val="22"/>
                  <w:u w:val="single"/>
                </w:rPr>
                <w:t>https://uchi.ru/</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на развитие равновесия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646">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647">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648">
              <w:r>
                <w:rPr>
                  <w:rFonts w:ascii="Times New Roman" w:hAnsi="Times New Roman"/>
                  <w:b w:val="false"/>
                  <w:i w:val="false"/>
                  <w:color w:val="0000ff"/>
                  <w:sz w:val="22"/>
                  <w:u w:val="single"/>
                </w:rPr>
                <w:t>https://uchi.ru/</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спортивных нормативов 2 ступени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649">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650">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651">
              <w:r>
                <w:rPr>
                  <w:rFonts w:ascii="Times New Roman" w:hAnsi="Times New Roman"/>
                  <w:b w:val="false"/>
                  <w:i w:val="false"/>
                  <w:color w:val="0000ff"/>
                  <w:sz w:val="22"/>
                  <w:u w:val="single"/>
                </w:rPr>
                <w:t>https://uchi.ru/</w:t>
              </w:r>
            </w:hyperlink>
          </w:p>
        </w:tc>
      </w:tr>
      <w:tr>
        <w:trPr>
          <w:trHeight w:val="18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техники безопасности на уроках. Укрепление здоровья через ВФСК ГТО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652">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653">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654">
              <w:r>
                <w:rPr>
                  <w:rFonts w:ascii="Times New Roman" w:hAnsi="Times New Roman"/>
                  <w:b w:val="false"/>
                  <w:i w:val="false"/>
                  <w:color w:val="0000ff"/>
                  <w:sz w:val="22"/>
                  <w:u w:val="single"/>
                </w:rPr>
                <w:t>https://uchi.ru/</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655">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656">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657">
              <w:r>
                <w:rPr>
                  <w:rFonts w:ascii="Times New Roman" w:hAnsi="Times New Roman"/>
                  <w:b w:val="false"/>
                  <w:i w:val="false"/>
                  <w:color w:val="0000ff"/>
                  <w:sz w:val="22"/>
                  <w:u w:val="single"/>
                </w:rPr>
                <w:t>https://uchi.ru/</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658">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659">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660">
              <w:r>
                <w:rPr>
                  <w:rFonts w:ascii="Times New Roman" w:hAnsi="Times New Roman"/>
                  <w:b w:val="false"/>
                  <w:i w:val="false"/>
                  <w:color w:val="0000ff"/>
                  <w:sz w:val="22"/>
                  <w:u w:val="single"/>
                </w:rPr>
                <w:t>https://uchi.ru/</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661">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662">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663">
              <w:r>
                <w:rPr>
                  <w:rFonts w:ascii="Times New Roman" w:hAnsi="Times New Roman"/>
                  <w:b w:val="false"/>
                  <w:i w:val="false"/>
                  <w:color w:val="0000ff"/>
                  <w:sz w:val="22"/>
                  <w:u w:val="single"/>
                </w:rPr>
                <w:t>https://uchi.ru/</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664">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665">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666">
              <w:r>
                <w:rPr>
                  <w:rFonts w:ascii="Times New Roman" w:hAnsi="Times New Roman"/>
                  <w:b w:val="false"/>
                  <w:i w:val="false"/>
                  <w:color w:val="0000ff"/>
                  <w:sz w:val="22"/>
                  <w:u w:val="single"/>
                </w:rPr>
                <w:t>https://uchi.ru/</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 по пересеченной местности.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667">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668">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669">
              <w:r>
                <w:rPr>
                  <w:rFonts w:ascii="Times New Roman" w:hAnsi="Times New Roman"/>
                  <w:b w:val="false"/>
                  <w:i w:val="false"/>
                  <w:color w:val="0000ff"/>
                  <w:sz w:val="22"/>
                  <w:u w:val="single"/>
                </w:rPr>
                <w:t>https://uchi.ru/</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 по пересеченной местности.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670">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671">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672">
              <w:r>
                <w:rPr>
                  <w:rFonts w:ascii="Times New Roman" w:hAnsi="Times New Roman"/>
                  <w:b w:val="false"/>
                  <w:i w:val="false"/>
                  <w:color w:val="0000ff"/>
                  <w:sz w:val="22"/>
                  <w:u w:val="single"/>
                </w:rPr>
                <w:t>https://uchi.ru/</w:t>
              </w:r>
            </w:hyperlink>
          </w:p>
        </w:tc>
      </w:tr>
      <w:tr>
        <w:trPr>
          <w:trHeight w:val="21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673">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674">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675">
              <w:r>
                <w:rPr>
                  <w:rFonts w:ascii="Times New Roman" w:hAnsi="Times New Roman"/>
                  <w:b w:val="false"/>
                  <w:i w:val="false"/>
                  <w:color w:val="0000ff"/>
                  <w:sz w:val="22"/>
                  <w:u w:val="single"/>
                </w:rPr>
                <w:t>https://uchi.ru/</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676">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677">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678">
              <w:r>
                <w:rPr>
                  <w:rFonts w:ascii="Times New Roman" w:hAnsi="Times New Roman"/>
                  <w:b w:val="false"/>
                  <w:i w:val="false"/>
                  <w:color w:val="0000ff"/>
                  <w:sz w:val="22"/>
                  <w:u w:val="single"/>
                </w:rPr>
                <w:t>https://uchi.ru/</w:t>
              </w:r>
            </w:hyperlink>
          </w:p>
        </w:tc>
      </w:tr>
      <w:tr>
        <w:trPr>
          <w:trHeight w:val="35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679">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680">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681">
              <w:r>
                <w:rPr>
                  <w:rFonts w:ascii="Times New Roman" w:hAnsi="Times New Roman"/>
                  <w:b w:val="false"/>
                  <w:i w:val="false"/>
                  <w:color w:val="0000ff"/>
                  <w:sz w:val="22"/>
                  <w:u w:val="single"/>
                </w:rPr>
                <w:t>https://uchi.ru/</w:t>
              </w:r>
            </w:hyperlink>
          </w:p>
        </w:tc>
      </w:tr>
      <w:tr>
        <w:trPr>
          <w:trHeight w:val="35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682">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683">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684">
              <w:r>
                <w:rPr>
                  <w:rFonts w:ascii="Times New Roman" w:hAnsi="Times New Roman"/>
                  <w:b w:val="false"/>
                  <w:i w:val="false"/>
                  <w:color w:val="0000ff"/>
                  <w:sz w:val="22"/>
                  <w:u w:val="single"/>
                </w:rPr>
                <w:t>https://uchi.ru/</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685">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686">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687">
              <w:r>
                <w:rPr>
                  <w:rFonts w:ascii="Times New Roman" w:hAnsi="Times New Roman"/>
                  <w:b w:val="false"/>
                  <w:i w:val="false"/>
                  <w:color w:val="0000ff"/>
                  <w:sz w:val="22"/>
                  <w:u w:val="single"/>
                </w:rPr>
                <w:t>https://uchi.ru/</w:t>
              </w:r>
            </w:hyperlink>
          </w:p>
        </w:tc>
      </w:tr>
      <w:tr>
        <w:trPr>
          <w:trHeight w:val="33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688">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689">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690">
              <w:r>
                <w:rPr>
                  <w:rFonts w:ascii="Times New Roman" w:hAnsi="Times New Roman"/>
                  <w:b w:val="false"/>
                  <w:i w:val="false"/>
                  <w:color w:val="0000ff"/>
                  <w:sz w:val="22"/>
                  <w:u w:val="single"/>
                </w:rPr>
                <w:t>https://uchi.ru/</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691">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692">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693">
              <w:r>
                <w:rPr>
                  <w:rFonts w:ascii="Times New Roman" w:hAnsi="Times New Roman"/>
                  <w:b w:val="false"/>
                  <w:i w:val="false"/>
                  <w:color w:val="0000ff"/>
                  <w:sz w:val="22"/>
                  <w:u w:val="single"/>
                </w:rPr>
                <w:t>https://uchi.ru/</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694">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695">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696">
              <w:r>
                <w:rPr>
                  <w:rFonts w:ascii="Times New Roman" w:hAnsi="Times New Roman"/>
                  <w:b w:val="false"/>
                  <w:i w:val="false"/>
                  <w:color w:val="0000ff"/>
                  <w:sz w:val="22"/>
                  <w:u w:val="single"/>
                </w:rPr>
                <w:t>https://uchi.ru/</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697">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698">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699">
              <w:r>
                <w:rPr>
                  <w:rFonts w:ascii="Times New Roman" w:hAnsi="Times New Roman"/>
                  <w:b w:val="false"/>
                  <w:i w:val="false"/>
                  <w:color w:val="0000ff"/>
                  <w:sz w:val="22"/>
                  <w:u w:val="single"/>
                </w:rPr>
                <w:t>https://uchi.ru/</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700">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701">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702">
              <w:r>
                <w:rPr>
                  <w:rFonts w:ascii="Times New Roman" w:hAnsi="Times New Roman"/>
                  <w:b w:val="false"/>
                  <w:i w:val="false"/>
                  <w:color w:val="0000ff"/>
                  <w:sz w:val="22"/>
                  <w:u w:val="single"/>
                </w:rPr>
                <w:t>https://uchi.ru/</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703">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704">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705">
              <w:r>
                <w:rPr>
                  <w:rFonts w:ascii="Times New Roman" w:hAnsi="Times New Roman"/>
                  <w:b w:val="false"/>
                  <w:i w:val="false"/>
                  <w:color w:val="0000ff"/>
                  <w:sz w:val="22"/>
                  <w:u w:val="single"/>
                </w:rPr>
                <w:t>https://uchi.ru/</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706">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707">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708">
              <w:r>
                <w:rPr>
                  <w:rFonts w:ascii="Times New Roman" w:hAnsi="Times New Roman"/>
                  <w:b w:val="false"/>
                  <w:i w:val="false"/>
                  <w:color w:val="0000ff"/>
                  <w:sz w:val="22"/>
                  <w:u w:val="single"/>
                </w:rPr>
                <w:t>https://uchi.ru/</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в цель.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709">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710">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711">
              <w:r>
                <w:rPr>
                  <w:rFonts w:ascii="Times New Roman" w:hAnsi="Times New Roman"/>
                  <w:b w:val="false"/>
                  <w:i w:val="false"/>
                  <w:color w:val="0000ff"/>
                  <w:sz w:val="22"/>
                  <w:u w:val="single"/>
                </w:rPr>
                <w:t>https://uchi.ru/</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в цель.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712">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713">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714">
              <w:r>
                <w:rPr>
                  <w:rFonts w:ascii="Times New Roman" w:hAnsi="Times New Roman"/>
                  <w:b w:val="false"/>
                  <w:i w:val="false"/>
                  <w:color w:val="0000ff"/>
                  <w:sz w:val="22"/>
                  <w:u w:val="single"/>
                </w:rPr>
                <w:t>https://uchi.ru/</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715">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716">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717">
              <w:r>
                <w:rPr>
                  <w:rFonts w:ascii="Times New Roman" w:hAnsi="Times New Roman"/>
                  <w:b w:val="false"/>
                  <w:i w:val="false"/>
                  <w:color w:val="0000ff"/>
                  <w:sz w:val="22"/>
                  <w:u w:val="single"/>
                </w:rPr>
                <w:t>https://uchi.ru/</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718">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719">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720">
              <w:r>
                <w:rPr>
                  <w:rFonts w:ascii="Times New Roman" w:hAnsi="Times New Roman"/>
                  <w:b w:val="false"/>
                  <w:i w:val="false"/>
                  <w:color w:val="0000ff"/>
                  <w:sz w:val="22"/>
                  <w:u w:val="single"/>
                </w:rPr>
                <w:t>https://uchi.ru/</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25м.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721">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722">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723">
              <w:r>
                <w:rPr>
                  <w:rFonts w:ascii="Times New Roman" w:hAnsi="Times New Roman"/>
                  <w:b w:val="false"/>
                  <w:i w:val="false"/>
                  <w:color w:val="0000ff"/>
                  <w:sz w:val="22"/>
                  <w:u w:val="single"/>
                </w:rPr>
                <w:t>https://uchi.ru/</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25м.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724">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725">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726">
              <w:r>
                <w:rPr>
                  <w:rFonts w:ascii="Times New Roman" w:hAnsi="Times New Roman"/>
                  <w:b w:val="false"/>
                  <w:i w:val="false"/>
                  <w:color w:val="0000ff"/>
                  <w:sz w:val="22"/>
                  <w:u w:val="single"/>
                </w:rPr>
                <w:t>https://uchi.ru/</w:t>
              </w:r>
            </w:hyperlink>
          </w:p>
        </w:tc>
      </w:tr>
      <w:tr>
        <w:trPr>
          <w:trHeight w:val="26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 ГТО». Соревнования со сдачей норм ГТО, с соблюдением правил и техники выполнения испытаний (тестов) 2 ступени ГТО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727">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728">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729">
              <w:r>
                <w:rPr>
                  <w:rFonts w:ascii="Times New Roman" w:hAnsi="Times New Roman"/>
                  <w:b w:val="false"/>
                  <w:i w:val="false"/>
                  <w:color w:val="0000ff"/>
                  <w:sz w:val="22"/>
                  <w:u w:val="single"/>
                </w:rPr>
                <w:t>https://uchi.ru/</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 ГТО». Соревнования со сдачей норм ГТО, с соблюдением правил и техники выполнения испытаний (тестов) 2 ступени ГТО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730">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731">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732">
              <w:r>
                <w:rPr>
                  <w:rFonts w:ascii="Times New Roman" w:hAnsi="Times New Roman"/>
                  <w:b w:val="false"/>
                  <w:i w:val="false"/>
                  <w:color w:val="0000ff"/>
                  <w:sz w:val="22"/>
                  <w:u w:val="single"/>
                </w:rPr>
                <w:t>https://uchi.ru/</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76"/>
        <w:gridCol w:w="2720"/>
        <w:gridCol w:w="1192"/>
        <w:gridCol w:w="2190"/>
        <w:gridCol w:w="2331"/>
        <w:gridCol w:w="1654"/>
        <w:gridCol w:w="2831"/>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у древних народов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733">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734">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735">
              <w:r>
                <w:rPr>
                  <w:rFonts w:ascii="Times New Roman" w:hAnsi="Times New Roman"/>
                  <w:b w:val="false"/>
                  <w:i w:val="false"/>
                  <w:color w:val="0000ff"/>
                  <w:sz w:val="22"/>
                  <w:u w:val="single"/>
                </w:rPr>
                <w:t>https://uchi.ru/</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появления современного спорта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736">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737">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738">
              <w:r>
                <w:rPr>
                  <w:rFonts w:ascii="Times New Roman" w:hAnsi="Times New Roman"/>
                  <w:b w:val="false"/>
                  <w:i w:val="false"/>
                  <w:color w:val="0000ff"/>
                  <w:sz w:val="22"/>
                  <w:u w:val="single"/>
                </w:rPr>
                <w:t>https://uchi.ru/</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физических упражнений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739">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740">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741">
              <w:r>
                <w:rPr>
                  <w:rFonts w:ascii="Times New Roman" w:hAnsi="Times New Roman"/>
                  <w:b w:val="false"/>
                  <w:i w:val="false"/>
                  <w:color w:val="0000ff"/>
                  <w:sz w:val="22"/>
                  <w:u w:val="single"/>
                </w:rPr>
                <w:t>https://uchi.ru/</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пульса на занятиях физической культурой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742">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743">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744">
              <w:r>
                <w:rPr>
                  <w:rFonts w:ascii="Times New Roman" w:hAnsi="Times New Roman"/>
                  <w:b w:val="false"/>
                  <w:i w:val="false"/>
                  <w:color w:val="0000ff"/>
                  <w:sz w:val="22"/>
                  <w:u w:val="single"/>
                </w:rPr>
                <w:t>https://uchi.ru/</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Дозировка физических нагрузок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745">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746">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747">
              <w:r>
                <w:rPr>
                  <w:rFonts w:ascii="Times New Roman" w:hAnsi="Times New Roman"/>
                  <w:b w:val="false"/>
                  <w:i w:val="false"/>
                  <w:color w:val="0000ff"/>
                  <w:sz w:val="22"/>
                  <w:u w:val="single"/>
                </w:rPr>
                <w:t>https://uchi.ru/</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индивидуального графика занятий по развитию физических качеств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748">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749">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750">
              <w:r>
                <w:rPr>
                  <w:rFonts w:ascii="Times New Roman" w:hAnsi="Times New Roman"/>
                  <w:b w:val="false"/>
                  <w:i w:val="false"/>
                  <w:color w:val="0000ff"/>
                  <w:sz w:val="22"/>
                  <w:u w:val="single"/>
                </w:rPr>
                <w:t>https://uchi.ru/</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 под душем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751">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752">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753">
              <w:r>
                <w:rPr>
                  <w:rFonts w:ascii="Times New Roman" w:hAnsi="Times New Roman"/>
                  <w:b w:val="false"/>
                  <w:i w:val="false"/>
                  <w:color w:val="0000ff"/>
                  <w:sz w:val="22"/>
                  <w:u w:val="single"/>
                </w:rPr>
                <w:t>https://uchi.ru/</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Дыхательная и зрительная гимнастика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754">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755">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756">
              <w:r>
                <w:rPr>
                  <w:rFonts w:ascii="Times New Roman" w:hAnsi="Times New Roman"/>
                  <w:b w:val="false"/>
                  <w:i w:val="false"/>
                  <w:color w:val="0000ff"/>
                  <w:sz w:val="22"/>
                  <w:u w:val="single"/>
                </w:rPr>
                <w:t>https://uchi.ru/</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команды и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757">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758">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759">
              <w:r>
                <w:rPr>
                  <w:rFonts w:ascii="Times New Roman" w:hAnsi="Times New Roman"/>
                  <w:b w:val="false"/>
                  <w:i w:val="false"/>
                  <w:color w:val="0000ff"/>
                  <w:sz w:val="22"/>
                  <w:u w:val="single"/>
                </w:rPr>
                <w:t>https://uchi.ru/</w:t>
              </w:r>
            </w:hyperlink>
          </w:p>
        </w:tc>
      </w:tr>
      <w:tr>
        <w:trPr>
          <w:trHeight w:val="114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команды и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760">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761">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762">
              <w:r>
                <w:rPr>
                  <w:rFonts w:ascii="Times New Roman" w:hAnsi="Times New Roman"/>
                  <w:b w:val="false"/>
                  <w:i w:val="false"/>
                  <w:color w:val="0000ff"/>
                  <w:sz w:val="22"/>
                  <w:u w:val="single"/>
                </w:rPr>
                <w:t>https://uchi.ru/</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Лазанье по канату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763">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764">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765">
              <w:r>
                <w:rPr>
                  <w:rFonts w:ascii="Times New Roman" w:hAnsi="Times New Roman"/>
                  <w:b w:val="false"/>
                  <w:i w:val="false"/>
                  <w:color w:val="0000ff"/>
                  <w:sz w:val="22"/>
                  <w:u w:val="single"/>
                </w:rPr>
                <w:t>https://uchi.ru/</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Лазанье по канату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766">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767">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768">
              <w:r>
                <w:rPr>
                  <w:rFonts w:ascii="Times New Roman" w:hAnsi="Times New Roman"/>
                  <w:b w:val="false"/>
                  <w:i w:val="false"/>
                  <w:color w:val="0000ff"/>
                  <w:sz w:val="22"/>
                  <w:u w:val="single"/>
                </w:rPr>
                <w:t>https://uchi.ru/</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гимнастической скамейке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769">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770">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771">
              <w:r>
                <w:rPr>
                  <w:rFonts w:ascii="Times New Roman" w:hAnsi="Times New Roman"/>
                  <w:b w:val="false"/>
                  <w:i w:val="false"/>
                  <w:color w:val="0000ff"/>
                  <w:sz w:val="22"/>
                  <w:u w:val="single"/>
                </w:rPr>
                <w:t>https://uchi.ru/</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гимнастической скамейке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772">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773">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774">
              <w:r>
                <w:rPr>
                  <w:rFonts w:ascii="Times New Roman" w:hAnsi="Times New Roman"/>
                  <w:b w:val="false"/>
                  <w:i w:val="false"/>
                  <w:color w:val="0000ff"/>
                  <w:sz w:val="22"/>
                  <w:u w:val="single"/>
                </w:rPr>
                <w:t>https://uchi.ru/</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гимнастической стенке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775">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776">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777">
              <w:r>
                <w:rPr>
                  <w:rFonts w:ascii="Times New Roman" w:hAnsi="Times New Roman"/>
                  <w:b w:val="false"/>
                  <w:i w:val="false"/>
                  <w:color w:val="0000ff"/>
                  <w:sz w:val="22"/>
                  <w:u w:val="single"/>
                </w:rPr>
                <w:t>https://uchi.ru/</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гимнастической стенке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778">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779">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780">
              <w:r>
                <w:rPr>
                  <w:rFonts w:ascii="Times New Roman" w:hAnsi="Times New Roman"/>
                  <w:b w:val="false"/>
                  <w:i w:val="false"/>
                  <w:color w:val="0000ff"/>
                  <w:sz w:val="22"/>
                  <w:u w:val="single"/>
                </w:rPr>
                <w:t>https://uchi.ru/</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через скакалку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781">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782">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783">
              <w:r>
                <w:rPr>
                  <w:rFonts w:ascii="Times New Roman" w:hAnsi="Times New Roman"/>
                  <w:b w:val="false"/>
                  <w:i w:val="false"/>
                  <w:color w:val="0000ff"/>
                  <w:sz w:val="22"/>
                  <w:u w:val="single"/>
                </w:rPr>
                <w:t>https://uchi.ru/</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через скакалку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784">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785">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786">
              <w:r>
                <w:rPr>
                  <w:rFonts w:ascii="Times New Roman" w:hAnsi="Times New Roman"/>
                  <w:b w:val="false"/>
                  <w:i w:val="false"/>
                  <w:color w:val="0000ff"/>
                  <w:sz w:val="22"/>
                  <w:u w:val="single"/>
                </w:rPr>
                <w:t>https://uchi.ru/</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Ритмическая гимнастика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787">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788">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789">
              <w:r>
                <w:rPr>
                  <w:rFonts w:ascii="Times New Roman" w:hAnsi="Times New Roman"/>
                  <w:b w:val="false"/>
                  <w:i w:val="false"/>
                  <w:color w:val="0000ff"/>
                  <w:sz w:val="22"/>
                  <w:u w:val="single"/>
                </w:rPr>
                <w:t>https://uchi.ru/</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Ритмическая гимнастика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790">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791">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792">
              <w:r>
                <w:rPr>
                  <w:rFonts w:ascii="Times New Roman" w:hAnsi="Times New Roman"/>
                  <w:b w:val="false"/>
                  <w:i w:val="false"/>
                  <w:color w:val="0000ff"/>
                  <w:sz w:val="22"/>
                  <w:u w:val="single"/>
                </w:rPr>
                <w:t>https://uchi.ru/</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из танца галоп</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793">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794">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795">
              <w:r>
                <w:rPr>
                  <w:rFonts w:ascii="Times New Roman" w:hAnsi="Times New Roman"/>
                  <w:b w:val="false"/>
                  <w:i w:val="false"/>
                  <w:color w:val="0000ff"/>
                  <w:sz w:val="22"/>
                  <w:u w:val="single"/>
                </w:rPr>
                <w:t>https://uchi.ru/</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из танца галоп</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796">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797">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798">
              <w:r>
                <w:rPr>
                  <w:rFonts w:ascii="Times New Roman" w:hAnsi="Times New Roman"/>
                  <w:b w:val="false"/>
                  <w:i w:val="false"/>
                  <w:color w:val="0000ff"/>
                  <w:sz w:val="22"/>
                  <w:u w:val="single"/>
                </w:rPr>
                <w:t>https://uchi.ru/</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из танца полька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799">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800">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801">
              <w:r>
                <w:rPr>
                  <w:rFonts w:ascii="Times New Roman" w:hAnsi="Times New Roman"/>
                  <w:b w:val="false"/>
                  <w:i w:val="false"/>
                  <w:color w:val="0000ff"/>
                  <w:sz w:val="22"/>
                  <w:u w:val="single"/>
                </w:rPr>
                <w:t>https://uchi.ru/</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из танца полька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802">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803">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804">
              <w:r>
                <w:rPr>
                  <w:rFonts w:ascii="Times New Roman" w:hAnsi="Times New Roman"/>
                  <w:b w:val="false"/>
                  <w:i w:val="false"/>
                  <w:color w:val="0000ff"/>
                  <w:sz w:val="22"/>
                  <w:u w:val="single"/>
                </w:rPr>
                <w:t>https://uchi.ru/</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805">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806">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807">
              <w:r>
                <w:rPr>
                  <w:rFonts w:ascii="Times New Roman" w:hAnsi="Times New Roman"/>
                  <w:b w:val="false"/>
                  <w:i w:val="false"/>
                  <w:color w:val="0000ff"/>
                  <w:sz w:val="22"/>
                  <w:u w:val="single"/>
                </w:rPr>
                <w:t>https://uchi.ru/</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808">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809">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810">
              <w:r>
                <w:rPr>
                  <w:rFonts w:ascii="Times New Roman" w:hAnsi="Times New Roman"/>
                  <w:b w:val="false"/>
                  <w:i w:val="false"/>
                  <w:color w:val="0000ff"/>
                  <w:sz w:val="22"/>
                  <w:u w:val="single"/>
                </w:rPr>
                <w:t>https://uchi.ru/</w:t>
              </w:r>
            </w:hyperlink>
          </w:p>
        </w:tc>
      </w:tr>
      <w:tr>
        <w:trPr>
          <w:trHeight w:val="15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Броски набивного мяча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811">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812">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813">
              <w:r>
                <w:rPr>
                  <w:rFonts w:ascii="Times New Roman" w:hAnsi="Times New Roman"/>
                  <w:b w:val="false"/>
                  <w:i w:val="false"/>
                  <w:color w:val="0000ff"/>
                  <w:sz w:val="22"/>
                  <w:u w:val="single"/>
                </w:rPr>
                <w:t>https://uchi.ru/</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Броски набивного мяча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814">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815">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816">
              <w:r>
                <w:rPr>
                  <w:rFonts w:ascii="Times New Roman" w:hAnsi="Times New Roman"/>
                  <w:b w:val="false"/>
                  <w:i w:val="false"/>
                  <w:color w:val="0000ff"/>
                  <w:sz w:val="22"/>
                  <w:u w:val="single"/>
                </w:rPr>
                <w:t>https://uchi.ru/</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Челночный бег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817">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818">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819">
              <w:r>
                <w:rPr>
                  <w:rFonts w:ascii="Times New Roman" w:hAnsi="Times New Roman"/>
                  <w:b w:val="false"/>
                  <w:i w:val="false"/>
                  <w:color w:val="0000ff"/>
                  <w:sz w:val="22"/>
                  <w:u w:val="single"/>
                </w:rPr>
                <w:t>https://uchi.ru/</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Челночный бег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820">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821">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822">
              <w:r>
                <w:rPr>
                  <w:rFonts w:ascii="Times New Roman" w:hAnsi="Times New Roman"/>
                  <w:b w:val="false"/>
                  <w:i w:val="false"/>
                  <w:color w:val="0000ff"/>
                  <w:sz w:val="22"/>
                  <w:u w:val="single"/>
                </w:rPr>
                <w:t>https://uchi.ru/</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с ускорением на короткую дистанцию</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823">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824">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825">
              <w:r>
                <w:rPr>
                  <w:rFonts w:ascii="Times New Roman" w:hAnsi="Times New Roman"/>
                  <w:b w:val="false"/>
                  <w:i w:val="false"/>
                  <w:color w:val="0000ff"/>
                  <w:sz w:val="22"/>
                  <w:u w:val="single"/>
                </w:rPr>
                <w:t>https://uchi.ru/</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с ускорением на короткую дистанцию</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826">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827">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828">
              <w:r>
                <w:rPr>
                  <w:rFonts w:ascii="Times New Roman" w:hAnsi="Times New Roman"/>
                  <w:b w:val="false"/>
                  <w:i w:val="false"/>
                  <w:color w:val="0000ff"/>
                  <w:sz w:val="22"/>
                  <w:u w:val="single"/>
                </w:rPr>
                <w:t>https://uchi.ru/</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Беговые упражнения с координационной сложностью</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829">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830">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831">
              <w:r>
                <w:rPr>
                  <w:rFonts w:ascii="Times New Roman" w:hAnsi="Times New Roman"/>
                  <w:b w:val="false"/>
                  <w:i w:val="false"/>
                  <w:color w:val="0000ff"/>
                  <w:sz w:val="22"/>
                  <w:u w:val="single"/>
                </w:rPr>
                <w:t>https://uchi.ru/</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Беговые упражнения с координационной сложностью</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832">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833">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834">
              <w:r>
                <w:rPr>
                  <w:rFonts w:ascii="Times New Roman" w:hAnsi="Times New Roman"/>
                  <w:b w:val="false"/>
                  <w:i w:val="false"/>
                  <w:color w:val="0000ff"/>
                  <w:sz w:val="22"/>
                  <w:u w:val="single"/>
                </w:rPr>
                <w:t>https://uchi.ru/</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двухшажным ходом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835">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836">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837">
              <w:r>
                <w:rPr>
                  <w:rFonts w:ascii="Times New Roman" w:hAnsi="Times New Roman"/>
                  <w:b w:val="false"/>
                  <w:i w:val="false"/>
                  <w:color w:val="0000ff"/>
                  <w:sz w:val="22"/>
                  <w:u w:val="single"/>
                </w:rPr>
                <w:t>https://uchi.ru/</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двухшажным ходом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838">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839">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840">
              <w:r>
                <w:rPr>
                  <w:rFonts w:ascii="Times New Roman" w:hAnsi="Times New Roman"/>
                  <w:b w:val="false"/>
                  <w:i w:val="false"/>
                  <w:color w:val="0000ff"/>
                  <w:sz w:val="22"/>
                  <w:u w:val="single"/>
                </w:rPr>
                <w:t>https://uchi.ru/</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 на месте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841">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842">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843">
              <w:r>
                <w:rPr>
                  <w:rFonts w:ascii="Times New Roman" w:hAnsi="Times New Roman"/>
                  <w:b w:val="false"/>
                  <w:i w:val="false"/>
                  <w:color w:val="0000ff"/>
                  <w:sz w:val="22"/>
                  <w:u w:val="single"/>
                </w:rPr>
                <w:t>https://uchi.ru/</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 на месте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844">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845">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846">
              <w:r>
                <w:rPr>
                  <w:rFonts w:ascii="Times New Roman" w:hAnsi="Times New Roman"/>
                  <w:b w:val="false"/>
                  <w:i w:val="false"/>
                  <w:color w:val="0000ff"/>
                  <w:sz w:val="22"/>
                  <w:u w:val="single"/>
                </w:rPr>
                <w:t>https://uchi.ru/</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 в движении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847">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848">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849">
              <w:r>
                <w:rPr>
                  <w:rFonts w:ascii="Times New Roman" w:hAnsi="Times New Roman"/>
                  <w:b w:val="false"/>
                  <w:i w:val="false"/>
                  <w:color w:val="0000ff"/>
                  <w:sz w:val="22"/>
                  <w:u w:val="single"/>
                </w:rPr>
                <w:t>https://uchi.ru/</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 в движении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850">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851">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852">
              <w:r>
                <w:rPr>
                  <w:rFonts w:ascii="Times New Roman" w:hAnsi="Times New Roman"/>
                  <w:b w:val="false"/>
                  <w:i w:val="false"/>
                  <w:color w:val="0000ff"/>
                  <w:sz w:val="22"/>
                  <w:u w:val="single"/>
                </w:rPr>
                <w:t>https://uchi.ru/</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853">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854">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855">
              <w:r>
                <w:rPr>
                  <w:rFonts w:ascii="Times New Roman" w:hAnsi="Times New Roman"/>
                  <w:b w:val="false"/>
                  <w:i w:val="false"/>
                  <w:color w:val="0000ff"/>
                  <w:sz w:val="22"/>
                  <w:u w:val="single"/>
                </w:rPr>
                <w:t>https://uchi.ru/</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856">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857">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858">
              <w:r>
                <w:rPr>
                  <w:rFonts w:ascii="Times New Roman" w:hAnsi="Times New Roman"/>
                  <w:b w:val="false"/>
                  <w:i w:val="false"/>
                  <w:color w:val="0000ff"/>
                  <w:sz w:val="22"/>
                  <w:u w:val="single"/>
                </w:rPr>
                <w:t>https://uchi.ru/</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на лыжах способом «плуг» при спуске с пологого склона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859">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860">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861">
              <w:r>
                <w:rPr>
                  <w:rFonts w:ascii="Times New Roman" w:hAnsi="Times New Roman"/>
                  <w:b w:val="false"/>
                  <w:i w:val="false"/>
                  <w:color w:val="0000ff"/>
                  <w:sz w:val="22"/>
                  <w:u w:val="single"/>
                </w:rPr>
                <w:t>https://uchi.ru/</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на лыжах способом «плуг» при спуске с пологого склона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862">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863">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864">
              <w:r>
                <w:rPr>
                  <w:rFonts w:ascii="Times New Roman" w:hAnsi="Times New Roman"/>
                  <w:b w:val="false"/>
                  <w:i w:val="false"/>
                  <w:color w:val="0000ff"/>
                  <w:sz w:val="22"/>
                  <w:u w:val="single"/>
                </w:rPr>
                <w:t>https://uchi.ru/</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Скольжение с пологого склона с поворотами и торможением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865">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866">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867">
              <w:r>
                <w:rPr>
                  <w:rFonts w:ascii="Times New Roman" w:hAnsi="Times New Roman"/>
                  <w:b w:val="false"/>
                  <w:i w:val="false"/>
                  <w:color w:val="0000ff"/>
                  <w:sz w:val="22"/>
                  <w:u w:val="single"/>
                </w:rPr>
                <w:t>https://uchi.ru/</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Скольжение с пологого склона с поворотами и торможением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868">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869">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870">
              <w:r>
                <w:rPr>
                  <w:rFonts w:ascii="Times New Roman" w:hAnsi="Times New Roman"/>
                  <w:b w:val="false"/>
                  <w:i w:val="false"/>
                  <w:color w:val="0000ff"/>
                  <w:sz w:val="22"/>
                  <w:u w:val="single"/>
                </w:rPr>
                <w:t>https://uchi.ru/</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в бассейне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871">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872">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873">
              <w:r>
                <w:rPr>
                  <w:rFonts w:ascii="Times New Roman" w:hAnsi="Times New Roman"/>
                  <w:b w:val="false"/>
                  <w:i w:val="false"/>
                  <w:color w:val="0000ff"/>
                  <w:sz w:val="22"/>
                  <w:u w:val="single"/>
                </w:rPr>
                <w:t>https://uchi.ru/</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специальных плавательных упражнений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874">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875">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876">
              <w:r>
                <w:rPr>
                  <w:rFonts w:ascii="Times New Roman" w:hAnsi="Times New Roman"/>
                  <w:b w:val="false"/>
                  <w:i w:val="false"/>
                  <w:color w:val="0000ff"/>
                  <w:sz w:val="22"/>
                  <w:u w:val="single"/>
                </w:rPr>
                <w:t>https://uchi.ru/</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ознакомительного плавания: передвижение по дну ходьбой и прыжками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877">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878">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879">
              <w:r>
                <w:rPr>
                  <w:rFonts w:ascii="Times New Roman" w:hAnsi="Times New Roman"/>
                  <w:b w:val="false"/>
                  <w:i w:val="false"/>
                  <w:color w:val="0000ff"/>
                  <w:sz w:val="22"/>
                  <w:u w:val="single"/>
                </w:rPr>
                <w:t>https://uchi.ru/</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ознакомительного плавания: передвижение по дну ходьбой и прыжками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880">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881">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882">
              <w:r>
                <w:rPr>
                  <w:rFonts w:ascii="Times New Roman" w:hAnsi="Times New Roman"/>
                  <w:b w:val="false"/>
                  <w:i w:val="false"/>
                  <w:color w:val="0000ff"/>
                  <w:sz w:val="22"/>
                  <w:u w:val="single"/>
                </w:rPr>
                <w:t>https://uchi.ru/</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ознакомительного плавания: погружение в воду и всплывание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883">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884">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885">
              <w:r>
                <w:rPr>
                  <w:rFonts w:ascii="Times New Roman" w:hAnsi="Times New Roman"/>
                  <w:b w:val="false"/>
                  <w:i w:val="false"/>
                  <w:color w:val="0000ff"/>
                  <w:sz w:val="22"/>
                  <w:u w:val="single"/>
                </w:rPr>
                <w:t>https://uchi.ru/</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ознакомительного плавания: погружение в воду и всплывание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886">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887">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888">
              <w:r>
                <w:rPr>
                  <w:rFonts w:ascii="Times New Roman" w:hAnsi="Times New Roman"/>
                  <w:b w:val="false"/>
                  <w:i w:val="false"/>
                  <w:color w:val="0000ff"/>
                  <w:sz w:val="22"/>
                  <w:u w:val="single"/>
                </w:rPr>
                <w:t>https://uchi.ru/</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кролем на груди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889">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890">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891">
              <w:r>
                <w:rPr>
                  <w:rFonts w:ascii="Times New Roman" w:hAnsi="Times New Roman"/>
                  <w:b w:val="false"/>
                  <w:i w:val="false"/>
                  <w:color w:val="0000ff"/>
                  <w:sz w:val="22"/>
                  <w:u w:val="single"/>
                </w:rPr>
                <w:t>https://uchi.ru/</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кролем на груди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892">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893">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894">
              <w:r>
                <w:rPr>
                  <w:rFonts w:ascii="Times New Roman" w:hAnsi="Times New Roman"/>
                  <w:b w:val="false"/>
                  <w:i w:val="false"/>
                  <w:color w:val="0000ff"/>
                  <w:sz w:val="22"/>
                  <w:u w:val="single"/>
                </w:rPr>
                <w:t>https://uchi.ru/</w:t>
              </w:r>
            </w:hyperlink>
          </w:p>
        </w:tc>
      </w:tr>
      <w:tr>
        <w:trPr>
          <w:trHeight w:val="9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брассом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895">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896">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897">
              <w:r>
                <w:rPr>
                  <w:rFonts w:ascii="Times New Roman" w:hAnsi="Times New Roman"/>
                  <w:b w:val="false"/>
                  <w:i w:val="false"/>
                  <w:color w:val="0000ff"/>
                  <w:sz w:val="22"/>
                  <w:u w:val="single"/>
                </w:rPr>
                <w:t>https://uchi.ru/</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брассом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898">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899">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900">
              <w:r>
                <w:rPr>
                  <w:rFonts w:ascii="Times New Roman" w:hAnsi="Times New Roman"/>
                  <w:b w:val="false"/>
                  <w:i w:val="false"/>
                  <w:color w:val="0000ff"/>
                  <w:sz w:val="22"/>
                  <w:u w:val="single"/>
                </w:rPr>
                <w:t>https://uchi.ru/</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дельфином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901">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902">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903">
              <w:r>
                <w:rPr>
                  <w:rFonts w:ascii="Times New Roman" w:hAnsi="Times New Roman"/>
                  <w:b w:val="false"/>
                  <w:i w:val="false"/>
                  <w:color w:val="0000ff"/>
                  <w:sz w:val="22"/>
                  <w:u w:val="single"/>
                </w:rPr>
                <w:t>https://uchi.ru/</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дельфином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904">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905">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906">
              <w:r>
                <w:rPr>
                  <w:rFonts w:ascii="Times New Roman" w:hAnsi="Times New Roman"/>
                  <w:b w:val="false"/>
                  <w:i w:val="false"/>
                  <w:color w:val="0000ff"/>
                  <w:sz w:val="22"/>
                  <w:u w:val="single"/>
                </w:rPr>
                <w:t>https://uchi.ru/</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элементами спортивных игр: парашютисты, стрелки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907">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908">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909">
              <w:r>
                <w:rPr>
                  <w:rFonts w:ascii="Times New Roman" w:hAnsi="Times New Roman"/>
                  <w:b w:val="false"/>
                  <w:i w:val="false"/>
                  <w:color w:val="0000ff"/>
                  <w:sz w:val="22"/>
                  <w:u w:val="single"/>
                </w:rPr>
                <w:t>https://uchi.ru/</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элементами спортивных игр: парашютисты, стрелки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910">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911">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912">
              <w:r>
                <w:rPr>
                  <w:rFonts w:ascii="Times New Roman" w:hAnsi="Times New Roman"/>
                  <w:b w:val="false"/>
                  <w:i w:val="false"/>
                  <w:color w:val="0000ff"/>
                  <w:sz w:val="22"/>
                  <w:u w:val="single"/>
                </w:rPr>
                <w:t>https://uchi.ru/</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баскетбол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913">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914">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915">
              <w:r>
                <w:rPr>
                  <w:rFonts w:ascii="Times New Roman" w:hAnsi="Times New Roman"/>
                  <w:b w:val="false"/>
                  <w:i w:val="false"/>
                  <w:color w:val="0000ff"/>
                  <w:sz w:val="22"/>
                  <w:u w:val="single"/>
                </w:rPr>
                <w:t>https://uchi.ru/</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баскетбол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916">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917">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918">
              <w:r>
                <w:rPr>
                  <w:rFonts w:ascii="Times New Roman" w:hAnsi="Times New Roman"/>
                  <w:b w:val="false"/>
                  <w:i w:val="false"/>
                  <w:color w:val="0000ff"/>
                  <w:sz w:val="22"/>
                  <w:u w:val="single"/>
                </w:rPr>
                <w:t>https://uchi.ru/</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баскетбольного мяча. Ловля и передача мяча двумя руками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919">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920">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921">
              <w:r>
                <w:rPr>
                  <w:rFonts w:ascii="Times New Roman" w:hAnsi="Times New Roman"/>
                  <w:b w:val="false"/>
                  <w:i w:val="false"/>
                  <w:color w:val="0000ff"/>
                  <w:sz w:val="22"/>
                  <w:u w:val="single"/>
                </w:rPr>
                <w:t>https://uchi.ru/</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баскетбольного мяча. Ловля и передача мяча двумя руками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922">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923">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924">
              <w:r>
                <w:rPr>
                  <w:rFonts w:ascii="Times New Roman" w:hAnsi="Times New Roman"/>
                  <w:b w:val="false"/>
                  <w:i w:val="false"/>
                  <w:color w:val="0000ff"/>
                  <w:sz w:val="22"/>
                  <w:u w:val="single"/>
                </w:rPr>
                <w:t>https://uchi.ru/</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приемами баскетбола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925">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926">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927">
              <w:r>
                <w:rPr>
                  <w:rFonts w:ascii="Times New Roman" w:hAnsi="Times New Roman"/>
                  <w:b w:val="false"/>
                  <w:i w:val="false"/>
                  <w:color w:val="0000ff"/>
                  <w:sz w:val="22"/>
                  <w:u w:val="single"/>
                </w:rPr>
                <w:t>https://uchi.ru/</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приемами баскетбола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928">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929">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930">
              <w:r>
                <w:rPr>
                  <w:rFonts w:ascii="Times New Roman" w:hAnsi="Times New Roman"/>
                  <w:b w:val="false"/>
                  <w:i w:val="false"/>
                  <w:color w:val="0000ff"/>
                  <w:sz w:val="22"/>
                  <w:u w:val="single"/>
                </w:rPr>
                <w:t>https://uchi.ru/</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волейбол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931">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932">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933">
              <w:r>
                <w:rPr>
                  <w:rFonts w:ascii="Times New Roman" w:hAnsi="Times New Roman"/>
                  <w:b w:val="false"/>
                  <w:i w:val="false"/>
                  <w:color w:val="0000ff"/>
                  <w:sz w:val="22"/>
                  <w:u w:val="single"/>
                </w:rPr>
                <w:t>https://uchi.ru/</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волейбол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934">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935">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936">
              <w:r>
                <w:rPr>
                  <w:rFonts w:ascii="Times New Roman" w:hAnsi="Times New Roman"/>
                  <w:b w:val="false"/>
                  <w:i w:val="false"/>
                  <w:color w:val="0000ff"/>
                  <w:sz w:val="22"/>
                  <w:u w:val="single"/>
                </w:rPr>
                <w:t>https://uchi.ru/</w:t>
              </w:r>
            </w:hyperlink>
          </w:p>
        </w:tc>
      </w:tr>
      <w:tr>
        <w:trPr>
          <w:trHeight w:val="19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Прямая нижняя подача, приём и передача мяча снизу двумя руками на месте и в движении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937">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938">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939">
              <w:r>
                <w:rPr>
                  <w:rFonts w:ascii="Times New Roman" w:hAnsi="Times New Roman"/>
                  <w:b w:val="false"/>
                  <w:i w:val="false"/>
                  <w:color w:val="0000ff"/>
                  <w:sz w:val="22"/>
                  <w:u w:val="single"/>
                </w:rPr>
                <w:t>https://uchi.ru/</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Прямая нижняя подача, приём и передача мяча снизу двумя руками на месте и в движении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940">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941">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942">
              <w:r>
                <w:rPr>
                  <w:rFonts w:ascii="Times New Roman" w:hAnsi="Times New Roman"/>
                  <w:b w:val="false"/>
                  <w:i w:val="false"/>
                  <w:color w:val="0000ff"/>
                  <w:sz w:val="22"/>
                  <w:u w:val="single"/>
                </w:rPr>
                <w:t>https://uchi.ru/</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футбол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943">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944">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945">
              <w:r>
                <w:rPr>
                  <w:rFonts w:ascii="Times New Roman" w:hAnsi="Times New Roman"/>
                  <w:b w:val="false"/>
                  <w:i w:val="false"/>
                  <w:color w:val="0000ff"/>
                  <w:sz w:val="22"/>
                  <w:u w:val="single"/>
                </w:rPr>
                <w:t>https://uchi.ru/</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футбол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946">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947">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948">
              <w:r>
                <w:rPr>
                  <w:rFonts w:ascii="Times New Roman" w:hAnsi="Times New Roman"/>
                  <w:b w:val="false"/>
                  <w:i w:val="false"/>
                  <w:color w:val="0000ff"/>
                  <w:sz w:val="22"/>
                  <w:u w:val="single"/>
                </w:rPr>
                <w:t>https://uchi.ru/</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приемами футбола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949">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950">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951">
              <w:r>
                <w:rPr>
                  <w:rFonts w:ascii="Times New Roman" w:hAnsi="Times New Roman"/>
                  <w:b w:val="false"/>
                  <w:i w:val="false"/>
                  <w:color w:val="0000ff"/>
                  <w:sz w:val="22"/>
                  <w:u w:val="single"/>
                </w:rPr>
                <w:t>https://uchi.ru/</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приемами футбола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952">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953">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954">
              <w:r>
                <w:rPr>
                  <w:rFonts w:ascii="Times New Roman" w:hAnsi="Times New Roman"/>
                  <w:b w:val="false"/>
                  <w:i w:val="false"/>
                  <w:color w:val="0000ff"/>
                  <w:sz w:val="22"/>
                  <w:u w:val="single"/>
                </w:rPr>
                <w:t>https://uchi.ru/</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спортивных нормативов 2-3 ступени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955">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956">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957">
              <w:r>
                <w:rPr>
                  <w:rFonts w:ascii="Times New Roman" w:hAnsi="Times New Roman"/>
                  <w:b w:val="false"/>
                  <w:i w:val="false"/>
                  <w:color w:val="0000ff"/>
                  <w:sz w:val="22"/>
                  <w:u w:val="single"/>
                </w:rPr>
                <w:t>https://uchi.ru/</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ТБ на уроках. Сохранение и укрепление здоровья через ВФСК ГТО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958">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959">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960">
              <w:r>
                <w:rPr>
                  <w:rFonts w:ascii="Times New Roman" w:hAnsi="Times New Roman"/>
                  <w:b w:val="false"/>
                  <w:i w:val="false"/>
                  <w:color w:val="0000ff"/>
                  <w:sz w:val="22"/>
                  <w:u w:val="single"/>
                </w:rPr>
                <w:t>https://uchi.ru/</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961">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962">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963">
              <w:r>
                <w:rPr>
                  <w:rFonts w:ascii="Times New Roman" w:hAnsi="Times New Roman"/>
                  <w:b w:val="false"/>
                  <w:i w:val="false"/>
                  <w:color w:val="0000ff"/>
                  <w:sz w:val="22"/>
                  <w:u w:val="single"/>
                </w:rPr>
                <w:t>https://uchi.ru/</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964">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965">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966">
              <w:r>
                <w:rPr>
                  <w:rFonts w:ascii="Times New Roman" w:hAnsi="Times New Roman"/>
                  <w:b w:val="false"/>
                  <w:i w:val="false"/>
                  <w:color w:val="0000ff"/>
                  <w:sz w:val="22"/>
                  <w:u w:val="single"/>
                </w:rPr>
                <w:t>https://uchi.ru/</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1000м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967">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968">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969">
              <w:r>
                <w:rPr>
                  <w:rFonts w:ascii="Times New Roman" w:hAnsi="Times New Roman"/>
                  <w:b w:val="false"/>
                  <w:i w:val="false"/>
                  <w:color w:val="0000ff"/>
                  <w:sz w:val="22"/>
                  <w:u w:val="single"/>
                </w:rPr>
                <w:t>https://uchi.ru/</w:t>
              </w:r>
            </w:hyperlink>
          </w:p>
        </w:tc>
      </w:tr>
      <w:tr>
        <w:trPr>
          <w:trHeight w:val="18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1000м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970">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971">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972">
              <w:r>
                <w:rPr>
                  <w:rFonts w:ascii="Times New Roman" w:hAnsi="Times New Roman"/>
                  <w:b w:val="false"/>
                  <w:i w:val="false"/>
                  <w:color w:val="0000ff"/>
                  <w:sz w:val="22"/>
                  <w:u w:val="single"/>
                </w:rPr>
                <w:t>https://uchi.ru/</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Кросс на 2 км. Подводящие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973">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974">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975">
              <w:r>
                <w:rPr>
                  <w:rFonts w:ascii="Times New Roman" w:hAnsi="Times New Roman"/>
                  <w:b w:val="false"/>
                  <w:i w:val="false"/>
                  <w:color w:val="0000ff"/>
                  <w:sz w:val="22"/>
                  <w:u w:val="single"/>
                </w:rPr>
                <w:t>https://uchi.ru/</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Кросс на 2 км. Подводящие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976">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977">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978">
              <w:r>
                <w:rPr>
                  <w:rFonts w:ascii="Times New Roman" w:hAnsi="Times New Roman"/>
                  <w:b w:val="false"/>
                  <w:i w:val="false"/>
                  <w:color w:val="0000ff"/>
                  <w:sz w:val="22"/>
                  <w:u w:val="single"/>
                </w:rPr>
                <w:t>https://uchi.ru/</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979">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980">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981">
              <w:r>
                <w:rPr>
                  <w:rFonts w:ascii="Times New Roman" w:hAnsi="Times New Roman"/>
                  <w:b w:val="false"/>
                  <w:i w:val="false"/>
                  <w:color w:val="0000ff"/>
                  <w:sz w:val="22"/>
                  <w:u w:val="single"/>
                </w:rPr>
                <w:t>https://uchi.ru/</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982">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983">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984">
              <w:r>
                <w:rPr>
                  <w:rFonts w:ascii="Times New Roman" w:hAnsi="Times New Roman"/>
                  <w:b w:val="false"/>
                  <w:i w:val="false"/>
                  <w:color w:val="0000ff"/>
                  <w:sz w:val="22"/>
                  <w:u w:val="single"/>
                </w:rPr>
                <w:t>https://uchi.ru/</w:t>
              </w:r>
            </w:hyperlink>
          </w:p>
        </w:tc>
      </w:tr>
      <w:tr>
        <w:trPr>
          <w:trHeight w:val="35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985">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986">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987">
              <w:r>
                <w:rPr>
                  <w:rFonts w:ascii="Times New Roman" w:hAnsi="Times New Roman"/>
                  <w:b w:val="false"/>
                  <w:i w:val="false"/>
                  <w:color w:val="0000ff"/>
                  <w:sz w:val="22"/>
                  <w:u w:val="single"/>
                </w:rPr>
                <w:t>https://uchi.ru/</w:t>
              </w:r>
            </w:hyperlink>
          </w:p>
        </w:tc>
      </w:tr>
      <w:tr>
        <w:trPr>
          <w:trHeight w:val="35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988">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989">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990">
              <w:r>
                <w:rPr>
                  <w:rFonts w:ascii="Times New Roman" w:hAnsi="Times New Roman"/>
                  <w:b w:val="false"/>
                  <w:i w:val="false"/>
                  <w:color w:val="0000ff"/>
                  <w:sz w:val="22"/>
                  <w:u w:val="single"/>
                </w:rPr>
                <w:t>https://uchi.ru/</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991">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992">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993">
              <w:r>
                <w:rPr>
                  <w:rFonts w:ascii="Times New Roman" w:hAnsi="Times New Roman"/>
                  <w:b w:val="false"/>
                  <w:i w:val="false"/>
                  <w:color w:val="0000ff"/>
                  <w:sz w:val="22"/>
                  <w:u w:val="single"/>
                </w:rPr>
                <w:t>https://uchi.ru/</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994">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995">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996">
              <w:r>
                <w:rPr>
                  <w:rFonts w:ascii="Times New Roman" w:hAnsi="Times New Roman"/>
                  <w:b w:val="false"/>
                  <w:i w:val="false"/>
                  <w:color w:val="0000ff"/>
                  <w:sz w:val="22"/>
                  <w:u w:val="single"/>
                </w:rPr>
                <w:t>https://uchi.ru/</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997">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998">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999">
              <w:r>
                <w:rPr>
                  <w:rFonts w:ascii="Times New Roman" w:hAnsi="Times New Roman"/>
                  <w:b w:val="false"/>
                  <w:i w:val="false"/>
                  <w:color w:val="0000ff"/>
                  <w:sz w:val="22"/>
                  <w:u w:val="single"/>
                </w:rPr>
                <w:t>https://uchi.ru/</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1000">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1001">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1002">
              <w:r>
                <w:rPr>
                  <w:rFonts w:ascii="Times New Roman" w:hAnsi="Times New Roman"/>
                  <w:b w:val="false"/>
                  <w:i w:val="false"/>
                  <w:color w:val="0000ff"/>
                  <w:sz w:val="22"/>
                  <w:u w:val="single"/>
                </w:rPr>
                <w:t>https://uchi.ru/</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1003">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1004">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1005">
              <w:r>
                <w:rPr>
                  <w:rFonts w:ascii="Times New Roman" w:hAnsi="Times New Roman"/>
                  <w:b w:val="false"/>
                  <w:i w:val="false"/>
                  <w:color w:val="0000ff"/>
                  <w:sz w:val="22"/>
                  <w:u w:val="single"/>
                </w:rPr>
                <w:t>https://uchi.ru/</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1006">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1007">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1008">
              <w:r>
                <w:rPr>
                  <w:rFonts w:ascii="Times New Roman" w:hAnsi="Times New Roman"/>
                  <w:b w:val="false"/>
                  <w:i w:val="false"/>
                  <w:color w:val="0000ff"/>
                  <w:sz w:val="22"/>
                  <w:u w:val="single"/>
                </w:rPr>
                <w:t>https://uchi.ru/</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1009">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1010">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1011">
              <w:r>
                <w:rPr>
                  <w:rFonts w:ascii="Times New Roman" w:hAnsi="Times New Roman"/>
                  <w:b w:val="false"/>
                  <w:i w:val="false"/>
                  <w:color w:val="0000ff"/>
                  <w:sz w:val="22"/>
                  <w:u w:val="single"/>
                </w:rPr>
                <w:t>https://uchi.ru/</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1012">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1013">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1014">
              <w:r>
                <w:rPr>
                  <w:rFonts w:ascii="Times New Roman" w:hAnsi="Times New Roman"/>
                  <w:b w:val="false"/>
                  <w:i w:val="false"/>
                  <w:color w:val="0000ff"/>
                  <w:sz w:val="22"/>
                  <w:u w:val="single"/>
                </w:rPr>
                <w:t>https://uchi.ru/</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и метание мяча весом 150г.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1015">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1016">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1017">
              <w:r>
                <w:rPr>
                  <w:rFonts w:ascii="Times New Roman" w:hAnsi="Times New Roman"/>
                  <w:b w:val="false"/>
                  <w:i w:val="false"/>
                  <w:color w:val="0000ff"/>
                  <w:sz w:val="22"/>
                  <w:u w:val="single"/>
                </w:rPr>
                <w:t>https://uchi.ru/</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и метание мяча весом 150г.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1018">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1019">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1020">
              <w:r>
                <w:rPr>
                  <w:rFonts w:ascii="Times New Roman" w:hAnsi="Times New Roman"/>
                  <w:b w:val="false"/>
                  <w:i w:val="false"/>
                  <w:color w:val="0000ff"/>
                  <w:sz w:val="22"/>
                  <w:u w:val="single"/>
                </w:rPr>
                <w:t>https://uchi.ru/</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1021">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1022">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1023">
              <w:r>
                <w:rPr>
                  <w:rFonts w:ascii="Times New Roman" w:hAnsi="Times New Roman"/>
                  <w:b w:val="false"/>
                  <w:i w:val="false"/>
                  <w:color w:val="0000ff"/>
                  <w:sz w:val="22"/>
                  <w:u w:val="single"/>
                </w:rPr>
                <w:t>https://uchi.ru/</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1024">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1025">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1026">
              <w:r>
                <w:rPr>
                  <w:rFonts w:ascii="Times New Roman" w:hAnsi="Times New Roman"/>
                  <w:b w:val="false"/>
                  <w:i w:val="false"/>
                  <w:color w:val="0000ff"/>
                  <w:sz w:val="22"/>
                  <w:u w:val="single"/>
                </w:rPr>
                <w:t>https://uchi.ru/</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50м.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1027">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1028">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1029">
              <w:r>
                <w:rPr>
                  <w:rFonts w:ascii="Times New Roman" w:hAnsi="Times New Roman"/>
                  <w:b w:val="false"/>
                  <w:i w:val="false"/>
                  <w:color w:val="0000ff"/>
                  <w:sz w:val="22"/>
                  <w:u w:val="single"/>
                </w:rPr>
                <w:t>https://uchi.ru/</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50м.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1030">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1031">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1032">
              <w:r>
                <w:rPr>
                  <w:rFonts w:ascii="Times New Roman" w:hAnsi="Times New Roman"/>
                  <w:b w:val="false"/>
                  <w:i w:val="false"/>
                  <w:color w:val="0000ff"/>
                  <w:sz w:val="22"/>
                  <w:u w:val="single"/>
                </w:rPr>
                <w:t>https://uchi.ru/</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Соревнования «А ты сдал нормы ГТО?», с соблюдением правил и техники выполнения испытаний (тестов) 2-3 ступени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1033">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1034">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1035">
              <w:r>
                <w:rPr>
                  <w:rFonts w:ascii="Times New Roman" w:hAnsi="Times New Roman"/>
                  <w:b w:val="false"/>
                  <w:i w:val="false"/>
                  <w:color w:val="0000ff"/>
                  <w:sz w:val="22"/>
                  <w:u w:val="single"/>
                </w:rPr>
                <w:t>https://uchi.ru/</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Соревнования «А ты сдал нормы ГТО?», с соблюдением правил и техники выполнения испытаний (тестов) 2-3 ступени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hyperlink r:id="rId1036">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1037">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1038">
              <w:r>
                <w:rPr>
                  <w:rFonts w:ascii="Times New Roman" w:hAnsi="Times New Roman"/>
                  <w:b w:val="false"/>
                  <w:i w:val="false"/>
                  <w:color w:val="0000ff"/>
                  <w:sz w:val="22"/>
                  <w:u w:val="single"/>
                </w:rPr>
                <w:t>https://uchi.ru/</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83"/>
        <w:gridCol w:w="2640"/>
        <w:gridCol w:w="1206"/>
        <w:gridCol w:w="2206"/>
        <w:gridCol w:w="2346"/>
        <w:gridCol w:w="1666"/>
        <w:gridCol w:w="2847"/>
      </w:tblGrid>
      <w:tr>
        <w:trPr>
          <w:trHeight w:val="300" w:hRule="atLeast"/>
          <w:trHeight w:val="144" w:hRule="atLeast"/>
        </w:trPr>
        <w:tc>
          <w:tcPr>
            <w:tcW w:w="4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 истории развития физической культуры в России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hyperlink r:id="rId1039">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1040">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1041">
              <w:r>
                <w:rPr>
                  <w:rFonts w:ascii="Times New Roman" w:hAnsi="Times New Roman"/>
                  <w:b w:val="false"/>
                  <w:i w:val="false"/>
                  <w:color w:val="0000ff"/>
                  <w:sz w:val="22"/>
                  <w:u w:val="single"/>
                </w:rPr>
                <w:t>https://uchi.ru/</w:t>
              </w:r>
            </w:hyperlink>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 истории развития национальных видов спорта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hyperlink r:id="rId1042">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1043">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1044">
              <w:r>
                <w:rPr>
                  <w:rFonts w:ascii="Times New Roman" w:hAnsi="Times New Roman"/>
                  <w:b w:val="false"/>
                  <w:i w:val="false"/>
                  <w:color w:val="0000ff"/>
                  <w:sz w:val="22"/>
                  <w:u w:val="single"/>
                </w:rPr>
                <w:t>https://uchi.ru/</w:t>
              </w:r>
            </w:hyperlink>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физическая подготовка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hyperlink r:id="rId1045">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1046">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1047">
              <w:r>
                <w:rPr>
                  <w:rFonts w:ascii="Times New Roman" w:hAnsi="Times New Roman"/>
                  <w:b w:val="false"/>
                  <w:i w:val="false"/>
                  <w:color w:val="0000ff"/>
                  <w:sz w:val="22"/>
                  <w:u w:val="single"/>
                </w:rPr>
                <w:t>https://uchi.ru/</w:t>
              </w:r>
            </w:hyperlink>
          </w:p>
        </w:tc>
      </w:tr>
      <w:tr>
        <w:trPr>
          <w:trHeight w:val="1590"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занятий физической подготовкой на работу систем организма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hyperlink r:id="rId1048">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1049">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1050">
              <w:r>
                <w:rPr>
                  <w:rFonts w:ascii="Times New Roman" w:hAnsi="Times New Roman"/>
                  <w:b w:val="false"/>
                  <w:i w:val="false"/>
                  <w:color w:val="0000ff"/>
                  <w:sz w:val="22"/>
                  <w:u w:val="single"/>
                </w:rPr>
                <w:t>https://uchi.ru/</w:t>
              </w:r>
            </w:hyperlink>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годовой динамики показателей физического развития и физической подготовленности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hyperlink r:id="rId1051">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1052">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1053">
              <w:r>
                <w:rPr>
                  <w:rFonts w:ascii="Times New Roman" w:hAnsi="Times New Roman"/>
                  <w:b w:val="false"/>
                  <w:i w:val="false"/>
                  <w:color w:val="0000ff"/>
                  <w:sz w:val="22"/>
                  <w:u w:val="single"/>
                </w:rPr>
                <w:t>https://uchi.ru/</w:t>
              </w:r>
            </w:hyperlink>
          </w:p>
        </w:tc>
      </w:tr>
      <w:tr>
        <w:trPr>
          <w:trHeight w:val="136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предупреждения травм на уроках физической культуры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hyperlink r:id="rId1054">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1055">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1056">
              <w:r>
                <w:rPr>
                  <w:rFonts w:ascii="Times New Roman" w:hAnsi="Times New Roman"/>
                  <w:b w:val="false"/>
                  <w:i w:val="false"/>
                  <w:color w:val="0000ff"/>
                  <w:sz w:val="22"/>
                  <w:u w:val="single"/>
                </w:rPr>
                <w:t>https://uchi.ru/</w:t>
              </w:r>
            </w:hyperlink>
          </w:p>
        </w:tc>
      </w:tr>
      <w:tr>
        <w:trPr>
          <w:trHeight w:val="136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на занятиях физической культуры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hyperlink r:id="rId1057">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1058">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1059">
              <w:r>
                <w:rPr>
                  <w:rFonts w:ascii="Times New Roman" w:hAnsi="Times New Roman"/>
                  <w:b w:val="false"/>
                  <w:i w:val="false"/>
                  <w:color w:val="0000ff"/>
                  <w:sz w:val="22"/>
                  <w:u w:val="single"/>
                </w:rPr>
                <w:t>https://uchi.ru/</w:t>
              </w:r>
            </w:hyperlink>
          </w:p>
        </w:tc>
      </w:tr>
      <w:tr>
        <w:trPr>
          <w:trHeight w:val="136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осанки и снижения массы тела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hyperlink r:id="rId1060">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1061">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1062">
              <w:r>
                <w:rPr>
                  <w:rFonts w:ascii="Times New Roman" w:hAnsi="Times New Roman"/>
                  <w:b w:val="false"/>
                  <w:i w:val="false"/>
                  <w:color w:val="0000ff"/>
                  <w:sz w:val="22"/>
                  <w:u w:val="single"/>
                </w:rPr>
                <w:t>https://uchi.ru/</w:t>
              </w:r>
            </w:hyperlink>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hyperlink r:id="rId1063">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1064">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1065">
              <w:r>
                <w:rPr>
                  <w:rFonts w:ascii="Times New Roman" w:hAnsi="Times New Roman"/>
                  <w:b w:val="false"/>
                  <w:i w:val="false"/>
                  <w:color w:val="0000ff"/>
                  <w:sz w:val="22"/>
                  <w:u w:val="single"/>
                </w:rPr>
                <w:t>https://uchi.ru/</w:t>
              </w:r>
            </w:hyperlink>
          </w:p>
        </w:tc>
      </w:tr>
      <w:tr>
        <w:trPr>
          <w:trHeight w:val="163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 при выполнении гимнастических и акробатических упражнений</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hyperlink r:id="rId1066">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1067">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1068">
              <w:r>
                <w:rPr>
                  <w:rFonts w:ascii="Times New Roman" w:hAnsi="Times New Roman"/>
                  <w:b w:val="false"/>
                  <w:i w:val="false"/>
                  <w:color w:val="0000ff"/>
                  <w:sz w:val="22"/>
                  <w:u w:val="single"/>
                </w:rPr>
                <w:t>https://uchi.ru/</w:t>
              </w:r>
            </w:hyperlink>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Акробатическая комбинация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hyperlink r:id="rId1069">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1070">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1071">
              <w:r>
                <w:rPr>
                  <w:rFonts w:ascii="Times New Roman" w:hAnsi="Times New Roman"/>
                  <w:b w:val="false"/>
                  <w:i w:val="false"/>
                  <w:color w:val="0000ff"/>
                  <w:sz w:val="22"/>
                  <w:u w:val="single"/>
                </w:rPr>
                <w:t>https://uchi.ru/</w:t>
              </w:r>
            </w:hyperlink>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Акробатическая комбинация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hyperlink r:id="rId1072">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1073">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1074">
              <w:r>
                <w:rPr>
                  <w:rFonts w:ascii="Times New Roman" w:hAnsi="Times New Roman"/>
                  <w:b w:val="false"/>
                  <w:i w:val="false"/>
                  <w:color w:val="0000ff"/>
                  <w:sz w:val="22"/>
                  <w:u w:val="single"/>
                </w:rPr>
                <w:t>https://uchi.ru/</w:t>
              </w:r>
            </w:hyperlink>
          </w:p>
        </w:tc>
      </w:tr>
      <w:tr>
        <w:trPr>
          <w:trHeight w:val="163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Опорной прыжок через гимнастического козла с разбега способом напрыгивания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hyperlink r:id="rId1075">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1076">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1077">
              <w:r>
                <w:rPr>
                  <w:rFonts w:ascii="Times New Roman" w:hAnsi="Times New Roman"/>
                  <w:b w:val="false"/>
                  <w:i w:val="false"/>
                  <w:color w:val="0000ff"/>
                  <w:sz w:val="22"/>
                  <w:u w:val="single"/>
                </w:rPr>
                <w:t>https://uchi.ru/</w:t>
              </w:r>
            </w:hyperlink>
          </w:p>
        </w:tc>
      </w:tr>
      <w:tr>
        <w:trPr>
          <w:trHeight w:val="163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Опорной прыжок через гимнастического козла с разбега способом напрыгивания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hyperlink r:id="rId1078">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1079">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1080">
              <w:r>
                <w:rPr>
                  <w:rFonts w:ascii="Times New Roman" w:hAnsi="Times New Roman"/>
                  <w:b w:val="false"/>
                  <w:i w:val="false"/>
                  <w:color w:val="0000ff"/>
                  <w:sz w:val="22"/>
                  <w:u w:val="single"/>
                </w:rPr>
                <w:t>https://uchi.ru/</w:t>
              </w:r>
            </w:hyperlink>
          </w:p>
        </w:tc>
      </w:tr>
      <w:tr>
        <w:trPr>
          <w:trHeight w:val="133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Поводящие упражнения для обучения опорному прыжку</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hyperlink r:id="rId1081">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1082">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1083">
              <w:r>
                <w:rPr>
                  <w:rFonts w:ascii="Times New Roman" w:hAnsi="Times New Roman"/>
                  <w:b w:val="false"/>
                  <w:i w:val="false"/>
                  <w:color w:val="0000ff"/>
                  <w:sz w:val="22"/>
                  <w:u w:val="single"/>
                </w:rPr>
                <w:t>https://uchi.ru/</w:t>
              </w:r>
            </w:hyperlink>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Поводящие упражнения для обучения опорному прыжку</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hyperlink r:id="rId1084">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1085">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1086">
              <w:r>
                <w:rPr>
                  <w:rFonts w:ascii="Times New Roman" w:hAnsi="Times New Roman"/>
                  <w:b w:val="false"/>
                  <w:i w:val="false"/>
                  <w:color w:val="0000ff"/>
                  <w:sz w:val="22"/>
                  <w:u w:val="single"/>
                </w:rPr>
                <w:t>https://uchi.ru/</w:t>
              </w:r>
            </w:hyperlink>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опорному прыжку</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hyperlink r:id="rId1087">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1088">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1089">
              <w:r>
                <w:rPr>
                  <w:rFonts w:ascii="Times New Roman" w:hAnsi="Times New Roman"/>
                  <w:b w:val="false"/>
                  <w:i w:val="false"/>
                  <w:color w:val="0000ff"/>
                  <w:sz w:val="22"/>
                  <w:u w:val="single"/>
                </w:rPr>
                <w:t>https://uchi.ru/</w:t>
              </w:r>
            </w:hyperlink>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опорному прыжку</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hyperlink r:id="rId1090">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1091">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1092">
              <w:r>
                <w:rPr>
                  <w:rFonts w:ascii="Times New Roman" w:hAnsi="Times New Roman"/>
                  <w:b w:val="false"/>
                  <w:i w:val="false"/>
                  <w:color w:val="0000ff"/>
                  <w:sz w:val="22"/>
                  <w:u w:val="single"/>
                </w:rPr>
                <w:t>https://uchi.ru/</w:t>
              </w:r>
            </w:hyperlink>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гимнастической перекладине</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hyperlink r:id="rId1093">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1094">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1095">
              <w:r>
                <w:rPr>
                  <w:rFonts w:ascii="Times New Roman" w:hAnsi="Times New Roman"/>
                  <w:b w:val="false"/>
                  <w:i w:val="false"/>
                  <w:color w:val="0000ff"/>
                  <w:sz w:val="22"/>
                  <w:u w:val="single"/>
                </w:rPr>
                <w:t>https://uchi.ru/</w:t>
              </w:r>
            </w:hyperlink>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гимнастической перекладине</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hyperlink r:id="rId1096">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1097">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1098">
              <w:r>
                <w:rPr>
                  <w:rFonts w:ascii="Times New Roman" w:hAnsi="Times New Roman"/>
                  <w:b w:val="false"/>
                  <w:i w:val="false"/>
                  <w:color w:val="0000ff"/>
                  <w:sz w:val="22"/>
                  <w:u w:val="single"/>
                </w:rPr>
                <w:t>https://uchi.ru/</w:t>
              </w:r>
            </w:hyperlink>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Висы и упоры на низкой гимнастической перекладине</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hyperlink r:id="rId1099">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1100">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1101">
              <w:r>
                <w:rPr>
                  <w:rFonts w:ascii="Times New Roman" w:hAnsi="Times New Roman"/>
                  <w:b w:val="false"/>
                  <w:i w:val="false"/>
                  <w:color w:val="0000ff"/>
                  <w:sz w:val="22"/>
                  <w:u w:val="single"/>
                </w:rPr>
                <w:t>https://uchi.ru/</w:t>
              </w:r>
            </w:hyperlink>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«Летка-енка»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hyperlink r:id="rId1102">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1103">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1104">
              <w:r>
                <w:rPr>
                  <w:rFonts w:ascii="Times New Roman" w:hAnsi="Times New Roman"/>
                  <w:b w:val="false"/>
                  <w:i w:val="false"/>
                  <w:color w:val="0000ff"/>
                  <w:sz w:val="22"/>
                  <w:u w:val="single"/>
                </w:rPr>
                <w:t>https://uchi.ru/</w:t>
              </w:r>
            </w:hyperlink>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«Летка-енка»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hyperlink r:id="rId1105">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1106">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1107">
              <w:r>
                <w:rPr>
                  <w:rFonts w:ascii="Times New Roman" w:hAnsi="Times New Roman"/>
                  <w:b w:val="false"/>
                  <w:i w:val="false"/>
                  <w:color w:val="0000ff"/>
                  <w:sz w:val="22"/>
                  <w:u w:val="single"/>
                </w:rPr>
                <w:t>https://uchi.ru/</w:t>
              </w:r>
            </w:hyperlink>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 на занятиях лёгкой атлетикой</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hyperlink r:id="rId1108">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1109">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1110">
              <w:r>
                <w:rPr>
                  <w:rFonts w:ascii="Times New Roman" w:hAnsi="Times New Roman"/>
                  <w:b w:val="false"/>
                  <w:i w:val="false"/>
                  <w:color w:val="0000ff"/>
                  <w:sz w:val="22"/>
                  <w:u w:val="single"/>
                </w:rPr>
                <w:t>https://uchi.ru/</w:t>
              </w:r>
            </w:hyperlink>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прыжках в высоту с разбега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hyperlink r:id="rId1111">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1112">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1113">
              <w:r>
                <w:rPr>
                  <w:rFonts w:ascii="Times New Roman" w:hAnsi="Times New Roman"/>
                  <w:b w:val="false"/>
                  <w:i w:val="false"/>
                  <w:color w:val="0000ff"/>
                  <w:sz w:val="22"/>
                  <w:u w:val="single"/>
                </w:rPr>
                <w:t>https://uchi.ru/</w:t>
              </w:r>
            </w:hyperlink>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прыжках в высоту с разбега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hyperlink r:id="rId1114">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1115">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1116">
              <w:r>
                <w:rPr>
                  <w:rFonts w:ascii="Times New Roman" w:hAnsi="Times New Roman"/>
                  <w:b w:val="false"/>
                  <w:i w:val="false"/>
                  <w:color w:val="0000ff"/>
                  <w:sz w:val="22"/>
                  <w:u w:val="single"/>
                </w:rPr>
                <w:t>https://uchi.ru/</w:t>
              </w:r>
            </w:hyperlink>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высоту с разбега способом перешагивания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hyperlink r:id="rId1117">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1118">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1119">
              <w:r>
                <w:rPr>
                  <w:rFonts w:ascii="Times New Roman" w:hAnsi="Times New Roman"/>
                  <w:b w:val="false"/>
                  <w:i w:val="false"/>
                  <w:color w:val="0000ff"/>
                  <w:sz w:val="22"/>
                  <w:u w:val="single"/>
                </w:rPr>
                <w:t>https://uchi.ru/</w:t>
              </w:r>
            </w:hyperlink>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высоту с разбега способом перешагивания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hyperlink r:id="rId1120">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1121">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1122">
              <w:r>
                <w:rPr>
                  <w:rFonts w:ascii="Times New Roman" w:hAnsi="Times New Roman"/>
                  <w:b w:val="false"/>
                  <w:i w:val="false"/>
                  <w:color w:val="0000ff"/>
                  <w:sz w:val="22"/>
                  <w:u w:val="single"/>
                </w:rPr>
                <w:t>https://uchi.ru/</w:t>
              </w:r>
            </w:hyperlink>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Беговые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hyperlink r:id="rId1123">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1124">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1125">
              <w:r>
                <w:rPr>
                  <w:rFonts w:ascii="Times New Roman" w:hAnsi="Times New Roman"/>
                  <w:b w:val="false"/>
                  <w:i w:val="false"/>
                  <w:color w:val="0000ff"/>
                  <w:sz w:val="22"/>
                  <w:u w:val="single"/>
                </w:rPr>
                <w:t>https://uchi.ru/</w:t>
              </w:r>
            </w:hyperlink>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Беговые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hyperlink r:id="rId1126">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1127">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1128">
              <w:r>
                <w:rPr>
                  <w:rFonts w:ascii="Times New Roman" w:hAnsi="Times New Roman"/>
                  <w:b w:val="false"/>
                  <w:i w:val="false"/>
                  <w:color w:val="0000ff"/>
                  <w:sz w:val="22"/>
                  <w:u w:val="single"/>
                </w:rPr>
                <w:t>https://uchi.ru/</w:t>
              </w:r>
            </w:hyperlink>
          </w:p>
        </w:tc>
      </w:tr>
      <w:tr>
        <w:trPr>
          <w:trHeight w:val="13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на дальность</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hyperlink r:id="rId1129">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1130">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1131">
              <w:r>
                <w:rPr>
                  <w:rFonts w:ascii="Times New Roman" w:hAnsi="Times New Roman"/>
                  <w:b w:val="false"/>
                  <w:i w:val="false"/>
                  <w:color w:val="0000ff"/>
                  <w:sz w:val="22"/>
                  <w:u w:val="single"/>
                </w:rPr>
                <w:t>https://uchi.ru/</w:t>
              </w:r>
            </w:hyperlink>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на дальность</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hyperlink r:id="rId1132">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1133">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1134">
              <w:r>
                <w:rPr>
                  <w:rFonts w:ascii="Times New Roman" w:hAnsi="Times New Roman"/>
                  <w:b w:val="false"/>
                  <w:i w:val="false"/>
                  <w:color w:val="0000ff"/>
                  <w:sz w:val="22"/>
                  <w:u w:val="single"/>
                </w:rPr>
                <w:t>https://uchi.ru/</w:t>
              </w:r>
            </w:hyperlink>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 на занятиях лыжной подготовкой</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hyperlink r:id="rId1135">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1136">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1137">
              <w:r>
                <w:rPr>
                  <w:rFonts w:ascii="Times New Roman" w:hAnsi="Times New Roman"/>
                  <w:b w:val="false"/>
                  <w:i w:val="false"/>
                  <w:color w:val="0000ff"/>
                  <w:sz w:val="22"/>
                  <w:u w:val="single"/>
                </w:rPr>
                <w:t>https://uchi.ru/</w:t>
              </w:r>
            </w:hyperlink>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подводящие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hyperlink r:id="rId1138">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1139">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1140">
              <w:r>
                <w:rPr>
                  <w:rFonts w:ascii="Times New Roman" w:hAnsi="Times New Roman"/>
                  <w:b w:val="false"/>
                  <w:i w:val="false"/>
                  <w:color w:val="0000ff"/>
                  <w:sz w:val="22"/>
                  <w:u w:val="single"/>
                </w:rPr>
                <w:t>https://uchi.ru/</w:t>
              </w:r>
            </w:hyperlink>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подводящие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hyperlink r:id="rId1141">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1142">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1143">
              <w:r>
                <w:rPr>
                  <w:rFonts w:ascii="Times New Roman" w:hAnsi="Times New Roman"/>
                  <w:b w:val="false"/>
                  <w:i w:val="false"/>
                  <w:color w:val="0000ff"/>
                  <w:sz w:val="22"/>
                  <w:u w:val="single"/>
                </w:rPr>
                <w:t>https://uchi.ru/</w:t>
              </w:r>
            </w:hyperlink>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подводящие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hyperlink r:id="rId1144">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1145">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1146">
              <w:r>
                <w:rPr>
                  <w:rFonts w:ascii="Times New Roman" w:hAnsi="Times New Roman"/>
                  <w:b w:val="false"/>
                  <w:i w:val="false"/>
                  <w:color w:val="0000ff"/>
                  <w:sz w:val="22"/>
                  <w:u w:val="single"/>
                </w:rPr>
                <w:t>https://uchi.ru/</w:t>
              </w:r>
            </w:hyperlink>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подводящие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hyperlink r:id="rId1147">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1148">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1149">
              <w:r>
                <w:rPr>
                  <w:rFonts w:ascii="Times New Roman" w:hAnsi="Times New Roman"/>
                  <w:b w:val="false"/>
                  <w:i w:val="false"/>
                  <w:color w:val="0000ff"/>
                  <w:sz w:val="22"/>
                  <w:u w:val="single"/>
                </w:rPr>
                <w:t>https://uchi.ru/</w:t>
              </w:r>
            </w:hyperlink>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в передвижении на лыжах</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hyperlink r:id="rId1150">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1151">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1152">
              <w:r>
                <w:rPr>
                  <w:rFonts w:ascii="Times New Roman" w:hAnsi="Times New Roman"/>
                  <w:b w:val="false"/>
                  <w:i w:val="false"/>
                  <w:color w:val="0000ff"/>
                  <w:sz w:val="22"/>
                  <w:u w:val="single"/>
                </w:rPr>
                <w:t>https://uchi.ru/</w:t>
              </w:r>
            </w:hyperlink>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в передвижении на лыжах</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hyperlink r:id="rId1153">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1154">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1155">
              <w:r>
                <w:rPr>
                  <w:rFonts w:ascii="Times New Roman" w:hAnsi="Times New Roman"/>
                  <w:b w:val="false"/>
                  <w:i w:val="false"/>
                  <w:color w:val="0000ff"/>
                  <w:sz w:val="22"/>
                  <w:u w:val="single"/>
                </w:rPr>
                <w:t>https://uchi.ru/</w:t>
              </w:r>
            </w:hyperlink>
          </w:p>
        </w:tc>
      </w:tr>
      <w:tr>
        <w:trPr>
          <w:trHeight w:val="163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с небольшого склона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hyperlink r:id="rId1156">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1157">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1158">
              <w:r>
                <w:rPr>
                  <w:rFonts w:ascii="Times New Roman" w:hAnsi="Times New Roman"/>
                  <w:b w:val="false"/>
                  <w:i w:val="false"/>
                  <w:color w:val="0000ff"/>
                  <w:sz w:val="22"/>
                  <w:u w:val="single"/>
                </w:rPr>
                <w:t>https://uchi.ru/</w:t>
              </w:r>
            </w:hyperlink>
          </w:p>
        </w:tc>
      </w:tr>
      <w:tr>
        <w:trPr>
          <w:trHeight w:val="166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с небольшого склона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hyperlink r:id="rId1159">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1160">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1161">
              <w:r>
                <w:rPr>
                  <w:rFonts w:ascii="Times New Roman" w:hAnsi="Times New Roman"/>
                  <w:b w:val="false"/>
                  <w:i w:val="false"/>
                  <w:color w:val="0000ff"/>
                  <w:sz w:val="22"/>
                  <w:u w:val="single"/>
                </w:rPr>
                <w:t>https://uchi.ru/</w:t>
              </w:r>
            </w:hyperlink>
          </w:p>
        </w:tc>
      </w:tr>
      <w:tr>
        <w:trPr>
          <w:trHeight w:val="163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с небольшого склона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hyperlink r:id="rId1162">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1163">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1164">
              <w:r>
                <w:rPr>
                  <w:rFonts w:ascii="Times New Roman" w:hAnsi="Times New Roman"/>
                  <w:b w:val="false"/>
                  <w:i w:val="false"/>
                  <w:color w:val="0000ff"/>
                  <w:sz w:val="22"/>
                  <w:u w:val="single"/>
                </w:rPr>
                <w:t>https://uchi.ru/</w:t>
              </w:r>
            </w:hyperlink>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одношажным одновременным ходом по фазам движения и в полной координации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hyperlink r:id="rId1165">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1166">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1167">
              <w:r>
                <w:rPr>
                  <w:rFonts w:ascii="Times New Roman" w:hAnsi="Times New Roman"/>
                  <w:b w:val="false"/>
                  <w:i w:val="false"/>
                  <w:color w:val="0000ff"/>
                  <w:sz w:val="22"/>
                  <w:u w:val="single"/>
                </w:rPr>
                <w:t>https://uchi.ru/</w:t>
              </w:r>
            </w:hyperlink>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одношажным одновременным ходом по фазам движения и в полной координации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hyperlink r:id="rId1168">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1169">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1170">
              <w:r>
                <w:rPr>
                  <w:rFonts w:ascii="Times New Roman" w:hAnsi="Times New Roman"/>
                  <w:b w:val="false"/>
                  <w:i w:val="false"/>
                  <w:color w:val="0000ff"/>
                  <w:sz w:val="22"/>
                  <w:u w:val="single"/>
                </w:rPr>
                <w:t>https://uchi.ru/</w:t>
              </w:r>
            </w:hyperlink>
          </w:p>
        </w:tc>
      </w:tr>
      <w:tr>
        <w:trPr>
          <w:trHeight w:val="136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 на занятиях в плавательном бассейне</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hyperlink r:id="rId1171">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1172">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1173">
              <w:r>
                <w:rPr>
                  <w:rFonts w:ascii="Times New Roman" w:hAnsi="Times New Roman"/>
                  <w:b w:val="false"/>
                  <w:i w:val="false"/>
                  <w:color w:val="0000ff"/>
                  <w:sz w:val="22"/>
                  <w:u w:val="single"/>
                </w:rPr>
                <w:t>https://uchi.ru/</w:t>
              </w:r>
            </w:hyperlink>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Подводящие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hyperlink r:id="rId1174">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1175">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1176">
              <w:r>
                <w:rPr>
                  <w:rFonts w:ascii="Times New Roman" w:hAnsi="Times New Roman"/>
                  <w:b w:val="false"/>
                  <w:i w:val="false"/>
                  <w:color w:val="0000ff"/>
                  <w:sz w:val="22"/>
                  <w:u w:val="single"/>
                </w:rPr>
                <w:t>https://uchi.ru/</w:t>
              </w:r>
            </w:hyperlink>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Подводящие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hyperlink r:id="rId1177">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1178">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1179">
              <w:r>
                <w:rPr>
                  <w:rFonts w:ascii="Times New Roman" w:hAnsi="Times New Roman"/>
                  <w:b w:val="false"/>
                  <w:i w:val="false"/>
                  <w:color w:val="0000ff"/>
                  <w:sz w:val="22"/>
                  <w:u w:val="single"/>
                </w:rPr>
                <w:t>https://uchi.ru/</w:t>
              </w:r>
            </w:hyperlink>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Подводящие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hyperlink r:id="rId1180">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1181">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1182">
              <w:r>
                <w:rPr>
                  <w:rFonts w:ascii="Times New Roman" w:hAnsi="Times New Roman"/>
                  <w:b w:val="false"/>
                  <w:i w:val="false"/>
                  <w:color w:val="0000ff"/>
                  <w:sz w:val="22"/>
                  <w:u w:val="single"/>
                </w:rPr>
                <w:t>https://uchi.ru/</w:t>
              </w:r>
            </w:hyperlink>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плавательной доской</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hyperlink r:id="rId1183">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1184">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1185">
              <w:r>
                <w:rPr>
                  <w:rFonts w:ascii="Times New Roman" w:hAnsi="Times New Roman"/>
                  <w:b w:val="false"/>
                  <w:i w:val="false"/>
                  <w:color w:val="0000ff"/>
                  <w:sz w:val="22"/>
                  <w:u w:val="single"/>
                </w:rPr>
                <w:t>https://uchi.ru/</w:t>
              </w:r>
            </w:hyperlink>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плавательной доской</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hyperlink r:id="rId1186">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1187">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1188">
              <w:r>
                <w:rPr>
                  <w:rFonts w:ascii="Times New Roman" w:hAnsi="Times New Roman"/>
                  <w:b w:val="false"/>
                  <w:i w:val="false"/>
                  <w:color w:val="0000ff"/>
                  <w:sz w:val="22"/>
                  <w:u w:val="single"/>
                </w:rPr>
                <w:t>https://uchi.ru/</w:t>
              </w:r>
            </w:hyperlink>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скольжении на груди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hyperlink r:id="rId1189">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1190">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1191">
              <w:r>
                <w:rPr>
                  <w:rFonts w:ascii="Times New Roman" w:hAnsi="Times New Roman"/>
                  <w:b w:val="false"/>
                  <w:i w:val="false"/>
                  <w:color w:val="0000ff"/>
                  <w:sz w:val="22"/>
                  <w:u w:val="single"/>
                </w:rPr>
                <w:t>https://uchi.ru/</w:t>
              </w:r>
            </w:hyperlink>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скольжении на груди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hyperlink r:id="rId1192">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1193">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1194">
              <w:r>
                <w:rPr>
                  <w:rFonts w:ascii="Times New Roman" w:hAnsi="Times New Roman"/>
                  <w:b w:val="false"/>
                  <w:i w:val="false"/>
                  <w:color w:val="0000ff"/>
                  <w:sz w:val="22"/>
                  <w:u w:val="single"/>
                </w:rPr>
                <w:t>https://uchi.ru/</w:t>
              </w:r>
            </w:hyperlink>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кролем на спине в полной координации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hyperlink r:id="rId1195">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1196">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1197">
              <w:r>
                <w:rPr>
                  <w:rFonts w:ascii="Times New Roman" w:hAnsi="Times New Roman"/>
                  <w:b w:val="false"/>
                  <w:i w:val="false"/>
                  <w:color w:val="0000ff"/>
                  <w:sz w:val="22"/>
                  <w:u w:val="single"/>
                </w:rPr>
                <w:t>https://uchi.ru/</w:t>
              </w:r>
            </w:hyperlink>
          </w:p>
        </w:tc>
      </w:tr>
      <w:tr>
        <w:trPr>
          <w:trHeight w:val="148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кролем на спине в полной координации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hyperlink r:id="rId1198">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1199">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1200">
              <w:r>
                <w:rPr>
                  <w:rFonts w:ascii="Times New Roman" w:hAnsi="Times New Roman"/>
                  <w:b w:val="false"/>
                  <w:i w:val="false"/>
                  <w:color w:val="0000ff"/>
                  <w:sz w:val="22"/>
                  <w:u w:val="single"/>
                </w:rPr>
                <w:t>https://uchi.ru/</w:t>
              </w:r>
            </w:hyperlink>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способом кроль</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hyperlink r:id="rId1201">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1202">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1203">
              <w:r>
                <w:rPr>
                  <w:rFonts w:ascii="Times New Roman" w:hAnsi="Times New Roman"/>
                  <w:b w:val="false"/>
                  <w:i w:val="false"/>
                  <w:color w:val="0000ff"/>
                  <w:sz w:val="22"/>
                  <w:u w:val="single"/>
                </w:rPr>
                <w:t>https://uchi.ru/</w:t>
              </w:r>
            </w:hyperlink>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способом кроль</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hyperlink r:id="rId1204">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1205">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1206">
              <w:r>
                <w:rPr>
                  <w:rFonts w:ascii="Times New Roman" w:hAnsi="Times New Roman"/>
                  <w:b w:val="false"/>
                  <w:i w:val="false"/>
                  <w:color w:val="0000ff"/>
                  <w:sz w:val="22"/>
                  <w:u w:val="single"/>
                </w:rPr>
                <w:t>https://uchi.ru/</w:t>
              </w:r>
            </w:hyperlink>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способом кроль</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hyperlink r:id="rId1207">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1208">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1209">
              <w:r>
                <w:rPr>
                  <w:rFonts w:ascii="Times New Roman" w:hAnsi="Times New Roman"/>
                  <w:b w:val="false"/>
                  <w:i w:val="false"/>
                  <w:color w:val="0000ff"/>
                  <w:sz w:val="22"/>
                  <w:u w:val="single"/>
                </w:rPr>
                <w:t>https://uchi.ru/</w:t>
              </w:r>
            </w:hyperlink>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способом кроль</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hyperlink r:id="rId1210">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1211">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1212">
              <w:r>
                <w:rPr>
                  <w:rFonts w:ascii="Times New Roman" w:hAnsi="Times New Roman"/>
                  <w:b w:val="false"/>
                  <w:i w:val="false"/>
                  <w:color w:val="0000ff"/>
                  <w:sz w:val="22"/>
                  <w:u w:val="single"/>
                </w:rPr>
                <w:t>https://uchi.ru/</w:t>
              </w:r>
            </w:hyperlink>
          </w:p>
        </w:tc>
      </w:tr>
      <w:tr>
        <w:trPr>
          <w:trHeight w:val="136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травматизма на занятиях подвижными играми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hyperlink r:id="rId1213">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1214">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1215">
              <w:r>
                <w:rPr>
                  <w:rFonts w:ascii="Times New Roman" w:hAnsi="Times New Roman"/>
                  <w:b w:val="false"/>
                  <w:i w:val="false"/>
                  <w:color w:val="0000ff"/>
                  <w:sz w:val="22"/>
                  <w:u w:val="single"/>
                </w:rPr>
                <w:t>https://uchi.ru/</w:t>
              </w:r>
            </w:hyperlink>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«Запрещенное движение»</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hyperlink r:id="rId1216">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1217">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1218">
              <w:r>
                <w:rPr>
                  <w:rFonts w:ascii="Times New Roman" w:hAnsi="Times New Roman"/>
                  <w:b w:val="false"/>
                  <w:i w:val="false"/>
                  <w:color w:val="0000ff"/>
                  <w:sz w:val="22"/>
                  <w:u w:val="single"/>
                </w:rPr>
                <w:t>https://uchi.ru/</w:t>
              </w:r>
            </w:hyperlink>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«Подвижная цель»</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hyperlink r:id="rId1219">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1220">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1221">
              <w:r>
                <w:rPr>
                  <w:rFonts w:ascii="Times New Roman" w:hAnsi="Times New Roman"/>
                  <w:b w:val="false"/>
                  <w:i w:val="false"/>
                  <w:color w:val="0000ff"/>
                  <w:sz w:val="22"/>
                  <w:u w:val="single"/>
                </w:rPr>
                <w:t>https://uchi.ru/</w:t>
              </w:r>
            </w:hyperlink>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«Подвижная цель»</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hyperlink r:id="rId1222">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1223">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1224">
              <w:r>
                <w:rPr>
                  <w:rFonts w:ascii="Times New Roman" w:hAnsi="Times New Roman"/>
                  <w:b w:val="false"/>
                  <w:i w:val="false"/>
                  <w:color w:val="0000ff"/>
                  <w:sz w:val="22"/>
                  <w:u w:val="single"/>
                </w:rPr>
                <w:t>https://uchi.ru/</w:t>
              </w:r>
            </w:hyperlink>
          </w:p>
        </w:tc>
      </w:tr>
      <w:tr>
        <w:trPr>
          <w:trHeight w:val="163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«Эстафета с ведением футбольного мяча»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hyperlink r:id="rId1225">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1226">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1227">
              <w:r>
                <w:rPr>
                  <w:rFonts w:ascii="Times New Roman" w:hAnsi="Times New Roman"/>
                  <w:b w:val="false"/>
                  <w:i w:val="false"/>
                  <w:color w:val="0000ff"/>
                  <w:sz w:val="22"/>
                  <w:u w:val="single"/>
                </w:rPr>
                <w:t>https://uchi.ru/</w:t>
              </w:r>
            </w:hyperlink>
          </w:p>
        </w:tc>
      </w:tr>
      <w:tr>
        <w:trPr>
          <w:trHeight w:val="163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«Эстафета с ведением футбольного мяча»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hyperlink r:id="rId1228">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1229">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1230">
              <w:r>
                <w:rPr>
                  <w:rFonts w:ascii="Times New Roman" w:hAnsi="Times New Roman"/>
                  <w:b w:val="false"/>
                  <w:i w:val="false"/>
                  <w:color w:val="0000ff"/>
                  <w:sz w:val="22"/>
                  <w:u w:val="single"/>
                </w:rPr>
                <w:t>https://uchi.ru/</w:t>
              </w:r>
            </w:hyperlink>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«Паровая машина»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hyperlink r:id="rId1231">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1232">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1233">
              <w:r>
                <w:rPr>
                  <w:rFonts w:ascii="Times New Roman" w:hAnsi="Times New Roman"/>
                  <w:b w:val="false"/>
                  <w:i w:val="false"/>
                  <w:color w:val="0000ff"/>
                  <w:sz w:val="22"/>
                  <w:u w:val="single"/>
                </w:rPr>
                <w:t>https://uchi.ru/</w:t>
              </w:r>
            </w:hyperlink>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«Паровая машина»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hyperlink r:id="rId1234">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1235">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1236">
              <w:r>
                <w:rPr>
                  <w:rFonts w:ascii="Times New Roman" w:hAnsi="Times New Roman"/>
                  <w:b w:val="false"/>
                  <w:i w:val="false"/>
                  <w:color w:val="0000ff"/>
                  <w:sz w:val="22"/>
                  <w:u w:val="single"/>
                </w:rPr>
                <w:t>https://uchi.ru/</w:t>
              </w:r>
            </w:hyperlink>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«Гонка лодок»</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hyperlink r:id="rId1237">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1238">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1239">
              <w:r>
                <w:rPr>
                  <w:rFonts w:ascii="Times New Roman" w:hAnsi="Times New Roman"/>
                  <w:b w:val="false"/>
                  <w:i w:val="false"/>
                  <w:color w:val="0000ff"/>
                  <w:sz w:val="22"/>
                  <w:u w:val="single"/>
                </w:rPr>
                <w:t>https://uchi.ru/</w:t>
              </w:r>
            </w:hyperlink>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«Гонка лодок»</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hyperlink r:id="rId1240">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1241">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1242">
              <w:r>
                <w:rPr>
                  <w:rFonts w:ascii="Times New Roman" w:hAnsi="Times New Roman"/>
                  <w:b w:val="false"/>
                  <w:i w:val="false"/>
                  <w:color w:val="0000ff"/>
                  <w:sz w:val="22"/>
                  <w:u w:val="single"/>
                </w:rPr>
                <w:t>https://uchi.ru/</w:t>
              </w:r>
            </w:hyperlink>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волейбол</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hyperlink r:id="rId1243">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1244">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1245">
              <w:r>
                <w:rPr>
                  <w:rFonts w:ascii="Times New Roman" w:hAnsi="Times New Roman"/>
                  <w:b w:val="false"/>
                  <w:i w:val="false"/>
                  <w:color w:val="0000ff"/>
                  <w:sz w:val="22"/>
                  <w:u w:val="single"/>
                </w:rPr>
                <w:t>https://uchi.ru/</w:t>
              </w:r>
            </w:hyperlink>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волейбол</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hyperlink r:id="rId1246">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1247">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1248">
              <w:r>
                <w:rPr>
                  <w:rFonts w:ascii="Times New Roman" w:hAnsi="Times New Roman"/>
                  <w:b w:val="false"/>
                  <w:i w:val="false"/>
                  <w:color w:val="0000ff"/>
                  <w:sz w:val="22"/>
                  <w:u w:val="single"/>
                </w:rPr>
                <w:t>https://uchi.ru/</w:t>
              </w:r>
            </w:hyperlink>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баскетбол</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hyperlink r:id="rId1249">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1250">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1251">
              <w:r>
                <w:rPr>
                  <w:rFonts w:ascii="Times New Roman" w:hAnsi="Times New Roman"/>
                  <w:b w:val="false"/>
                  <w:i w:val="false"/>
                  <w:color w:val="0000ff"/>
                  <w:sz w:val="22"/>
                  <w:u w:val="single"/>
                </w:rPr>
                <w:t>https://uchi.ru/</w:t>
              </w:r>
            </w:hyperlink>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баскетбол</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hyperlink r:id="rId1252">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1253">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1254">
              <w:r>
                <w:rPr>
                  <w:rFonts w:ascii="Times New Roman" w:hAnsi="Times New Roman"/>
                  <w:b w:val="false"/>
                  <w:i w:val="false"/>
                  <w:color w:val="0000ff"/>
                  <w:sz w:val="22"/>
                  <w:u w:val="single"/>
                </w:rPr>
                <w:t>https://uchi.ru/</w:t>
              </w:r>
            </w:hyperlink>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футбол</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hyperlink r:id="rId1255">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1256">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1257">
              <w:r>
                <w:rPr>
                  <w:rFonts w:ascii="Times New Roman" w:hAnsi="Times New Roman"/>
                  <w:b w:val="false"/>
                  <w:i w:val="false"/>
                  <w:color w:val="0000ff"/>
                  <w:sz w:val="22"/>
                  <w:u w:val="single"/>
                </w:rPr>
                <w:t>https://uchi.ru/</w:t>
              </w:r>
            </w:hyperlink>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футбол</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hyperlink r:id="rId1258">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1259">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1260">
              <w:r>
                <w:rPr>
                  <w:rFonts w:ascii="Times New Roman" w:hAnsi="Times New Roman"/>
                  <w:b w:val="false"/>
                  <w:i w:val="false"/>
                  <w:color w:val="0000ff"/>
                  <w:sz w:val="22"/>
                  <w:u w:val="single"/>
                </w:rPr>
                <w:t>https://uchi.ru/</w:t>
              </w:r>
            </w:hyperlink>
          </w:p>
        </w:tc>
      </w:tr>
      <w:tr>
        <w:trPr>
          <w:trHeight w:val="136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спортивных нормативов 3 ступени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hyperlink r:id="rId1261">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1262">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1263">
              <w:r>
                <w:rPr>
                  <w:rFonts w:ascii="Times New Roman" w:hAnsi="Times New Roman"/>
                  <w:b w:val="false"/>
                  <w:i w:val="false"/>
                  <w:color w:val="0000ff"/>
                  <w:sz w:val="22"/>
                  <w:u w:val="single"/>
                </w:rPr>
                <w:t>https://uchi.ru/</w:t>
              </w:r>
            </w:hyperlink>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ТБ на уроках. Здоровье и ЗОЖ. ГТО в наше время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hyperlink r:id="rId1264">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1265">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1266">
              <w:r>
                <w:rPr>
                  <w:rFonts w:ascii="Times New Roman" w:hAnsi="Times New Roman"/>
                  <w:b w:val="false"/>
                  <w:i w:val="false"/>
                  <w:color w:val="0000ff"/>
                  <w:sz w:val="22"/>
                  <w:u w:val="single"/>
                </w:rPr>
                <w:t>https://uchi.ru/</w:t>
              </w:r>
            </w:hyperlink>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hyperlink r:id="rId1267">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1268">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1269">
              <w:r>
                <w:rPr>
                  <w:rFonts w:ascii="Times New Roman" w:hAnsi="Times New Roman"/>
                  <w:b w:val="false"/>
                  <w:i w:val="false"/>
                  <w:color w:val="0000ff"/>
                  <w:sz w:val="22"/>
                  <w:u w:val="single"/>
                </w:rPr>
                <w:t>https://uchi.ru/</w:t>
              </w:r>
            </w:hyperlink>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hyperlink r:id="rId1270">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1271">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1272">
              <w:r>
                <w:rPr>
                  <w:rFonts w:ascii="Times New Roman" w:hAnsi="Times New Roman"/>
                  <w:b w:val="false"/>
                  <w:i w:val="false"/>
                  <w:color w:val="0000ff"/>
                  <w:sz w:val="22"/>
                  <w:u w:val="single"/>
                </w:rPr>
                <w:t>https://uchi.ru/</w:t>
              </w:r>
            </w:hyperlink>
          </w:p>
        </w:tc>
      </w:tr>
      <w:tr>
        <w:trPr>
          <w:trHeight w:val="163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1000м</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hyperlink r:id="rId1273">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1274">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1275">
              <w:r>
                <w:rPr>
                  <w:rFonts w:ascii="Times New Roman" w:hAnsi="Times New Roman"/>
                  <w:b w:val="false"/>
                  <w:i w:val="false"/>
                  <w:color w:val="0000ff"/>
                  <w:sz w:val="22"/>
                  <w:u w:val="single"/>
                </w:rPr>
                <w:t>https://uchi.ru/</w:t>
              </w:r>
            </w:hyperlink>
          </w:p>
        </w:tc>
      </w:tr>
      <w:tr>
        <w:trPr>
          <w:trHeight w:val="163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1000м</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hyperlink r:id="rId1276">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1277">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1278">
              <w:r>
                <w:rPr>
                  <w:rFonts w:ascii="Times New Roman" w:hAnsi="Times New Roman"/>
                  <w:b w:val="false"/>
                  <w:i w:val="false"/>
                  <w:color w:val="0000ff"/>
                  <w:sz w:val="22"/>
                  <w:u w:val="single"/>
                </w:rPr>
                <w:t>https://uchi.ru/</w:t>
              </w:r>
            </w:hyperlink>
          </w:p>
        </w:tc>
      </w:tr>
      <w:tr>
        <w:trPr>
          <w:trHeight w:val="2610"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Кросс на 2 км. Подводящие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hyperlink r:id="rId1279">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1280">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1281">
              <w:r>
                <w:rPr>
                  <w:rFonts w:ascii="Times New Roman" w:hAnsi="Times New Roman"/>
                  <w:b w:val="false"/>
                  <w:i w:val="false"/>
                  <w:color w:val="0000ff"/>
                  <w:sz w:val="22"/>
                  <w:u w:val="single"/>
                </w:rPr>
                <w:t>https://uchi.ru/</w:t>
              </w:r>
            </w:hyperlink>
          </w:p>
        </w:tc>
      </w:tr>
      <w:tr>
        <w:trPr>
          <w:trHeight w:val="217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Кросс на 2 км. Подводящие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hyperlink r:id="rId1282">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1283">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1284">
              <w:r>
                <w:rPr>
                  <w:rFonts w:ascii="Times New Roman" w:hAnsi="Times New Roman"/>
                  <w:b w:val="false"/>
                  <w:i w:val="false"/>
                  <w:color w:val="0000ff"/>
                  <w:sz w:val="22"/>
                  <w:u w:val="single"/>
                </w:rPr>
                <w:t>https://uchi.ru</w:t>
              </w:r>
            </w:hyperlink>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hyperlink r:id="rId1285">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1286">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1287">
              <w:r>
                <w:rPr>
                  <w:rFonts w:ascii="Times New Roman" w:hAnsi="Times New Roman"/>
                  <w:b w:val="false"/>
                  <w:i w:val="false"/>
                  <w:color w:val="0000ff"/>
                  <w:sz w:val="22"/>
                  <w:u w:val="single"/>
                </w:rPr>
                <w:t>https://uchi.ru/</w:t>
              </w:r>
            </w:hyperlink>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hyperlink r:id="rId1288">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1289">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1290">
              <w:r>
                <w:rPr>
                  <w:rFonts w:ascii="Times New Roman" w:hAnsi="Times New Roman"/>
                  <w:b w:val="false"/>
                  <w:i w:val="false"/>
                  <w:color w:val="0000ff"/>
                  <w:sz w:val="22"/>
                  <w:u w:val="single"/>
                </w:rPr>
                <w:t>https://uchi.ru/</w:t>
              </w:r>
            </w:hyperlink>
          </w:p>
        </w:tc>
      </w:tr>
      <w:tr>
        <w:trPr>
          <w:trHeight w:val="3510"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hyperlink r:id="rId1291">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1292">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1293">
              <w:r>
                <w:rPr>
                  <w:rFonts w:ascii="Times New Roman" w:hAnsi="Times New Roman"/>
                  <w:b w:val="false"/>
                  <w:i w:val="false"/>
                  <w:color w:val="0000ff"/>
                  <w:sz w:val="22"/>
                  <w:u w:val="single"/>
                </w:rPr>
                <w:t>https://uchi.ru/</w:t>
              </w:r>
            </w:hyperlink>
          </w:p>
        </w:tc>
      </w:tr>
      <w:tr>
        <w:trPr>
          <w:trHeight w:val="3510"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hyperlink r:id="rId1294">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1295">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1296">
              <w:r>
                <w:rPr>
                  <w:rFonts w:ascii="Times New Roman" w:hAnsi="Times New Roman"/>
                  <w:b w:val="false"/>
                  <w:i w:val="false"/>
                  <w:color w:val="0000ff"/>
                  <w:sz w:val="22"/>
                  <w:u w:val="single"/>
                </w:rPr>
                <w:t>https://uchi.ru/</w:t>
              </w:r>
            </w:hyperlink>
          </w:p>
        </w:tc>
      </w:tr>
      <w:tr>
        <w:trPr>
          <w:trHeight w:val="271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hyperlink r:id="rId1297">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1298">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1299">
              <w:r>
                <w:rPr>
                  <w:rFonts w:ascii="Times New Roman" w:hAnsi="Times New Roman"/>
                  <w:b w:val="false"/>
                  <w:i w:val="false"/>
                  <w:color w:val="0000ff"/>
                  <w:sz w:val="22"/>
                  <w:u w:val="single"/>
                </w:rPr>
                <w:t>https://uchi.ru/</w:t>
              </w:r>
            </w:hyperlink>
          </w:p>
        </w:tc>
      </w:tr>
      <w:tr>
        <w:trPr>
          <w:trHeight w:val="271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hyperlink r:id="rId1300">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1301">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1302">
              <w:r>
                <w:rPr>
                  <w:rFonts w:ascii="Times New Roman" w:hAnsi="Times New Roman"/>
                  <w:b w:val="false"/>
                  <w:i w:val="false"/>
                  <w:color w:val="0000ff"/>
                  <w:sz w:val="22"/>
                  <w:u w:val="single"/>
                </w:rPr>
                <w:t>https://uchi.ru/</w:t>
              </w:r>
            </w:hyperlink>
          </w:p>
        </w:tc>
      </w:tr>
      <w:tr>
        <w:trPr>
          <w:trHeight w:val="2970"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hyperlink r:id="rId1303">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1304">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1305">
              <w:r>
                <w:rPr>
                  <w:rFonts w:ascii="Times New Roman" w:hAnsi="Times New Roman"/>
                  <w:b w:val="false"/>
                  <w:i w:val="false"/>
                  <w:color w:val="0000ff"/>
                  <w:sz w:val="22"/>
                  <w:u w:val="single"/>
                </w:rPr>
                <w:t>https://uchi.ru/</w:t>
              </w:r>
            </w:hyperlink>
          </w:p>
        </w:tc>
      </w:tr>
      <w:tr>
        <w:trPr>
          <w:trHeight w:val="2970"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hyperlink r:id="rId1306">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1307">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1308">
              <w:r>
                <w:rPr>
                  <w:rFonts w:ascii="Times New Roman" w:hAnsi="Times New Roman"/>
                  <w:b w:val="false"/>
                  <w:i w:val="false"/>
                  <w:color w:val="0000ff"/>
                  <w:sz w:val="22"/>
                  <w:u w:val="single"/>
                </w:rPr>
                <w:t>https://uchi.ru/</w:t>
              </w:r>
            </w:hyperlink>
          </w:p>
        </w:tc>
      </w:tr>
      <w:tr>
        <w:trPr>
          <w:trHeight w:val="244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hyperlink r:id="rId1309">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1310">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1311">
              <w:r>
                <w:rPr>
                  <w:rFonts w:ascii="Times New Roman" w:hAnsi="Times New Roman"/>
                  <w:b w:val="false"/>
                  <w:i w:val="false"/>
                  <w:color w:val="0000ff"/>
                  <w:sz w:val="22"/>
                  <w:u w:val="single"/>
                </w:rPr>
                <w:t>https://uchi.ru/</w:t>
              </w:r>
            </w:hyperlink>
          </w:p>
        </w:tc>
      </w:tr>
      <w:tr>
        <w:trPr>
          <w:trHeight w:val="25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hyperlink r:id="rId1312">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1313">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1314">
              <w:r>
                <w:rPr>
                  <w:rFonts w:ascii="Times New Roman" w:hAnsi="Times New Roman"/>
                  <w:b w:val="false"/>
                  <w:i w:val="false"/>
                  <w:color w:val="0000ff"/>
                  <w:sz w:val="22"/>
                  <w:u w:val="single"/>
                </w:rPr>
                <w:t>https://uchi.ru/</w:t>
              </w:r>
            </w:hyperlink>
          </w:p>
        </w:tc>
      </w:tr>
      <w:tr>
        <w:trPr>
          <w:trHeight w:val="271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hyperlink r:id="rId1315">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1316">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1317">
              <w:r>
                <w:rPr>
                  <w:rFonts w:ascii="Times New Roman" w:hAnsi="Times New Roman"/>
                  <w:b w:val="false"/>
                  <w:i w:val="false"/>
                  <w:color w:val="0000ff"/>
                  <w:sz w:val="22"/>
                  <w:u w:val="single"/>
                </w:rPr>
                <w:t>https://uchi.ru/</w:t>
              </w:r>
            </w:hyperlink>
          </w:p>
        </w:tc>
      </w:tr>
      <w:tr>
        <w:trPr>
          <w:trHeight w:val="271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hyperlink r:id="rId1318">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1319">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1320">
              <w:r>
                <w:rPr>
                  <w:rFonts w:ascii="Times New Roman" w:hAnsi="Times New Roman"/>
                  <w:b w:val="false"/>
                  <w:i w:val="false"/>
                  <w:color w:val="0000ff"/>
                  <w:sz w:val="22"/>
                  <w:u w:val="single"/>
                </w:rPr>
                <w:t>https://uchi.ru/</w:t>
              </w:r>
            </w:hyperlink>
          </w:p>
        </w:tc>
      </w:tr>
      <w:tr>
        <w:trPr>
          <w:trHeight w:val="217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мяча весом 150г. Подвижные игры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hyperlink r:id="rId1321">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1322">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1323">
              <w:r>
                <w:rPr>
                  <w:rFonts w:ascii="Times New Roman" w:hAnsi="Times New Roman"/>
                  <w:b w:val="false"/>
                  <w:i w:val="false"/>
                  <w:color w:val="0000ff"/>
                  <w:sz w:val="22"/>
                  <w:u w:val="single"/>
                </w:rPr>
                <w:t>https://uchi.ru/</w:t>
              </w:r>
            </w:hyperlink>
          </w:p>
        </w:tc>
      </w:tr>
      <w:tr>
        <w:trPr>
          <w:trHeight w:val="217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мяча весом 150г. Подвижные игры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hyperlink r:id="rId1324">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1325">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1326">
              <w:r>
                <w:rPr>
                  <w:rFonts w:ascii="Times New Roman" w:hAnsi="Times New Roman"/>
                  <w:b w:val="false"/>
                  <w:i w:val="false"/>
                  <w:color w:val="0000ff"/>
                  <w:sz w:val="22"/>
                  <w:u w:val="single"/>
                </w:rPr>
                <w:t>https://uchi.ru/</w:t>
              </w:r>
            </w:hyperlink>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hyperlink r:id="rId1327">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1328">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1329">
              <w:r>
                <w:rPr>
                  <w:rFonts w:ascii="Times New Roman" w:hAnsi="Times New Roman"/>
                  <w:b w:val="false"/>
                  <w:i w:val="false"/>
                  <w:color w:val="0000ff"/>
                  <w:sz w:val="22"/>
                  <w:u w:val="single"/>
                </w:rPr>
                <w:t>https://uchi.ru/</w:t>
              </w:r>
            </w:hyperlink>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hyperlink r:id="rId1330">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1331">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1332">
              <w:r>
                <w:rPr>
                  <w:rFonts w:ascii="Times New Roman" w:hAnsi="Times New Roman"/>
                  <w:b w:val="false"/>
                  <w:i w:val="false"/>
                  <w:color w:val="0000ff"/>
                  <w:sz w:val="22"/>
                  <w:u w:val="single"/>
                </w:rPr>
                <w:t>https://uchi.ru/</w:t>
              </w:r>
            </w:hyperlink>
          </w:p>
        </w:tc>
      </w:tr>
      <w:tr>
        <w:trPr>
          <w:trHeight w:val="238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50м. Подвижные игры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50м. Подвижные игры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hyperlink r:id="rId1333">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1334">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1335">
              <w:r>
                <w:rPr>
                  <w:rFonts w:ascii="Times New Roman" w:hAnsi="Times New Roman"/>
                  <w:b w:val="false"/>
                  <w:i w:val="false"/>
                  <w:color w:val="0000ff"/>
                  <w:sz w:val="22"/>
                  <w:u w:val="single"/>
                </w:rPr>
                <w:t>https://uchi.ru/</w:t>
              </w:r>
            </w:hyperlink>
          </w:p>
        </w:tc>
      </w:tr>
      <w:tr>
        <w:trPr>
          <w:trHeight w:val="271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 «Большие гонки», посвященный ГТО и ЗОЖ, с соблюдением правил и техники выполнения испытаний (тестов) 3 ступени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hyperlink r:id="rId1336">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1337">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1338">
              <w:r>
                <w:rPr>
                  <w:rFonts w:ascii="Times New Roman" w:hAnsi="Times New Roman"/>
                  <w:b w:val="false"/>
                  <w:i w:val="false"/>
                  <w:color w:val="0000ff"/>
                  <w:sz w:val="22"/>
                  <w:u w:val="single"/>
                </w:rPr>
                <w:t>https://uchi.ru/</w:t>
              </w:r>
            </w:hyperlink>
          </w:p>
        </w:tc>
      </w:tr>
      <w:tr>
        <w:trPr>
          <w:trHeight w:val="271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 «Большие гонки», посвященный ГТО и ЗОЖ, с соблюдением правил и техники выполнения испытаний (тестов) 3 ступени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hyperlink r:id="rId1339">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1340">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1341">
              <w:r>
                <w:rPr>
                  <w:rFonts w:ascii="Times New Roman" w:hAnsi="Times New Roman"/>
                  <w:b w:val="false"/>
                  <w:i w:val="false"/>
                  <w:color w:val="0000ff"/>
                  <w:sz w:val="22"/>
                  <w:u w:val="single"/>
                </w:rPr>
                <w:t>https://uchi.ru/</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6798846" w:id="32"/>
    <w:p>
      <w:pPr>
        <w:sectPr>
          <w:pgSz w:w="16383" w:h="11906" w:orient="landscape"/>
        </w:sectPr>
      </w:pPr>
    </w:p>
    <w:bookmarkEnd w:id="32"/>
    <w:bookmarkEnd w:id="31"/>
    <w:bookmarkStart w:name="block-36798847" w:id="33"/>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f056fd23-2f41-4129-8da1-d467aa21439d" w:id="34"/>
      <w:r>
        <w:rPr>
          <w:rFonts w:ascii="Times New Roman" w:hAnsi="Times New Roman"/>
          <w:b w:val="false"/>
          <w:i w:val="false"/>
          <w:color w:val="000000"/>
          <w:sz w:val="28"/>
        </w:rPr>
        <w:t>• Физическая культура, 1-4 класс/ Лях В.И., Акционерное общество «Издательство «Просвещение»</w:t>
      </w:r>
      <w:bookmarkEnd w:id="34"/>
    </w:p>
    <w:p>
      <w:pPr>
        <w:spacing w:before="0" w:after="0" w:line="480"/>
        <w:ind w:left="120"/>
        <w:jc w:val="left"/>
      </w:pPr>
      <w:bookmarkStart w:name="20d3319b-5bbe-4126-a94a-2338d97bdc13" w:id="35"/>
      <w:r>
        <w:rPr>
          <w:rFonts w:ascii="Times New Roman" w:hAnsi="Times New Roman"/>
          <w:b w:val="false"/>
          <w:i w:val="false"/>
          <w:color w:val="000000"/>
          <w:sz w:val="28"/>
        </w:rPr>
        <w:t>• Физическая культура, 1-4 классы/ Лях В.И., Акционерное общество «Издательство «Просвещение»</w:t>
      </w:r>
      <w:bookmarkEnd w:id="35"/>
      <w:r>
        <w:rPr>
          <w:sz w:val="28"/>
        </w:rPr>
        <w:br/>
      </w:r>
      <w:bookmarkStart w:name="20d3319b-5bbe-4126-a94a-2338d97bdc13" w:id="36"/>
      <w:r>
        <w:rPr>
          <w:rFonts w:ascii="Times New Roman" w:hAnsi="Times New Roman"/>
          <w:b w:val="false"/>
          <w:i w:val="false"/>
          <w:color w:val="000000"/>
          <w:sz w:val="28"/>
        </w:rPr>
        <w:t xml:space="preserve"> и</w:t>
      </w:r>
      <w:bookmarkEnd w:id="36"/>
      <w:r>
        <w:rPr>
          <w:sz w:val="28"/>
        </w:rPr>
        <w:br/>
      </w:r>
      <w:r>
        <w:rPr>
          <w:sz w:val="28"/>
        </w:rPr>
        <w:br/>
      </w:r>
      <w:bookmarkStart w:name="20d3319b-5bbe-4126-a94a-2338d97bdc13" w:id="37"/>
      <w:r>
        <w:rPr>
          <w:rFonts w:ascii="Times New Roman" w:hAnsi="Times New Roman"/>
          <w:b w:val="false"/>
          <w:i w:val="false"/>
          <w:color w:val="000000"/>
          <w:sz w:val="28"/>
        </w:rPr>
        <w:t xml:space="preserve"> В.И.Лях. Физическая культура. 1 – 4 классы. Учебник для общеобразовательных учреждений.</w:t>
      </w:r>
      <w:bookmarkEnd w:id="37"/>
      <w:r>
        <w:rPr>
          <w:sz w:val="28"/>
        </w:rPr>
        <w:br/>
      </w:r>
      <w:r>
        <w:rPr>
          <w:sz w:val="28"/>
        </w:rPr>
        <w:br/>
      </w:r>
      <w:bookmarkStart w:name="20d3319b-5bbe-4126-a94a-2338d97bdc13" w:id="38"/>
      <w:r>
        <w:rPr>
          <w:rFonts w:ascii="Times New Roman" w:hAnsi="Times New Roman"/>
          <w:b w:val="false"/>
          <w:i w:val="false"/>
          <w:color w:val="000000"/>
          <w:sz w:val="28"/>
        </w:rPr>
        <w:t xml:space="preserve"> (Мой друг – физкультура : Учеб. для учащихся 1 – 4 кл. общеобразоват. учреждений. – М.: Просвещение, 1999.)</w:t>
      </w:r>
      <w:bookmarkEnd w:id="38"/>
      <w:r>
        <w:rPr>
          <w:sz w:val="28"/>
        </w:rPr>
        <w:br/>
      </w:r>
      <w:bookmarkStart w:name="20d3319b-5bbe-4126-a94a-2338d97bdc13" w:id="39"/>
      <w:bookmarkEnd w:id="39"/>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bookmarkStart w:name="ce666534-2f9f-48e1-9f7c-2e635e3b9ede" w:id="40"/>
      <w:r>
        <w:rPr>
          <w:rFonts w:ascii="Times New Roman" w:hAnsi="Times New Roman"/>
          <w:b w:val="false"/>
          <w:i w:val="false"/>
          <w:color w:val="000000"/>
          <w:sz w:val="28"/>
        </w:rPr>
        <w:t>http://zdd.1september.ru/ - газета "Здоровье детей"</w:t>
      </w:r>
      <w:bookmarkEnd w:id="40"/>
      <w:r>
        <w:rPr>
          <w:sz w:val="28"/>
        </w:rPr>
        <w:br/>
      </w:r>
      <w:bookmarkStart w:name="ce666534-2f9f-48e1-9f7c-2e635e3b9ede" w:id="41"/>
      <w:r>
        <w:rPr>
          <w:rFonts w:ascii="Times New Roman" w:hAnsi="Times New Roman"/>
          <w:b w:val="false"/>
          <w:i w:val="false"/>
          <w:color w:val="000000"/>
          <w:sz w:val="28"/>
        </w:rPr>
        <w:t xml:space="preserve"> http://www.trainer.h1.ru/ - сайт учителя физ.культуры</w:t>
      </w:r>
      <w:bookmarkEnd w:id="41"/>
      <w:r>
        <w:rPr>
          <w:sz w:val="28"/>
        </w:rPr>
        <w:br/>
      </w:r>
      <w:bookmarkStart w:name="ce666534-2f9f-48e1-9f7c-2e635e3b9ede" w:id="42"/>
      <w:r>
        <w:rPr>
          <w:rFonts w:ascii="Times New Roman" w:hAnsi="Times New Roman"/>
          <w:b w:val="false"/>
          <w:i w:val="false"/>
          <w:color w:val="000000"/>
          <w:sz w:val="28"/>
        </w:rPr>
        <w:t xml:space="preserve"> Г.А.Колодницкий, В.С.Кузнецов. Физическая культура. Учебно-наглядное пособие для учащихся начальной школы. 1-4 классы.</w:t>
      </w:r>
      <w:bookmarkEnd w:id="42"/>
      <w:r>
        <w:rPr>
          <w:sz w:val="28"/>
        </w:rPr>
        <w:br/>
      </w:r>
      <w:bookmarkStart w:name="ce666534-2f9f-48e1-9f7c-2e635e3b9ede" w:id="43"/>
      <w:r>
        <w:rPr>
          <w:rFonts w:ascii="Times New Roman" w:hAnsi="Times New Roman"/>
          <w:b w:val="false"/>
          <w:i w:val="false"/>
          <w:color w:val="000000"/>
          <w:sz w:val="28"/>
        </w:rPr>
        <w:t xml:space="preserve"> Г.А.Колодницкий, В.С.Кузнецов. Физическая культура. Учебно-наглядное пособие для учащихся начальной школы. 1-4 классы.</w:t>
      </w:r>
      <w:bookmarkEnd w:id="43"/>
      <w:r>
        <w:rPr>
          <w:sz w:val="28"/>
        </w:rPr>
        <w:br/>
      </w:r>
      <w:bookmarkStart w:name="ce666534-2f9f-48e1-9f7c-2e635e3b9ede" w:id="44"/>
      <w:r>
        <w:rPr>
          <w:rFonts w:ascii="Times New Roman" w:hAnsi="Times New Roman"/>
          <w:b w:val="false"/>
          <w:i w:val="false"/>
          <w:color w:val="000000"/>
          <w:sz w:val="28"/>
        </w:rPr>
        <w:t xml:space="preserve"> http://www.infosport.ru/press/fkvot/ - Физическая культура: воспитание, образование, тренировка. Ежеквартальный научно-методический журнал Российской Академии Образования Российской Государственной Академии Физической Культуры.</w:t>
      </w:r>
      <w:bookmarkEnd w:id="44"/>
      <w:r>
        <w:rPr>
          <w:sz w:val="28"/>
        </w:rPr>
        <w:br/>
      </w:r>
      <w:bookmarkStart w:name="ce666534-2f9f-48e1-9f7c-2e635e3b9ede" w:id="45"/>
      <w:bookmarkEnd w:id="45"/>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9a54c4b8-b2ef-4fc1-87b1-da44b5d58279" w:id="46"/>
      <w:r>
        <w:rPr>
          <w:rFonts w:ascii="Times New Roman" w:hAnsi="Times New Roman"/>
          <w:b w:val="false"/>
          <w:i w:val="false"/>
          <w:color w:val="000000"/>
          <w:sz w:val="28"/>
        </w:rPr>
        <w:t>http://fizkultura-na5.ru</w:t>
      </w:r>
      <w:bookmarkEnd w:id="46"/>
      <w:r>
        <w:rPr>
          <w:sz w:val="28"/>
        </w:rPr>
        <w:br/>
      </w:r>
      <w:bookmarkStart w:name="9a54c4b8-b2ef-4fc1-87b1-da44b5d58279" w:id="47"/>
      <w:r>
        <w:rPr>
          <w:rFonts w:ascii="Times New Roman" w:hAnsi="Times New Roman"/>
          <w:b w:val="false"/>
          <w:i w:val="false"/>
          <w:color w:val="000000"/>
          <w:sz w:val="28"/>
        </w:rPr>
        <w:t xml:space="preserve"> http://obg-fizkultura.ru</w:t>
      </w:r>
      <w:bookmarkEnd w:id="47"/>
      <w:r>
        <w:rPr>
          <w:sz w:val="28"/>
        </w:rPr>
        <w:br/>
      </w:r>
      <w:bookmarkStart w:name="9a54c4b8-b2ef-4fc1-87b1-da44b5d58279" w:id="48"/>
      <w:r>
        <w:rPr>
          <w:rFonts w:ascii="Times New Roman" w:hAnsi="Times New Roman"/>
          <w:b w:val="false"/>
          <w:i w:val="false"/>
          <w:color w:val="000000"/>
          <w:sz w:val="28"/>
        </w:rPr>
        <w:t xml:space="preserve"> www.edu.ru. www.shcool.edu.ru. https://uchi.ru/ </w:t>
      </w:r>
      <w:bookmarkEnd w:id="48"/>
      <w:r>
        <w:rPr>
          <w:sz w:val="28"/>
        </w:rPr>
        <w:br/>
      </w:r>
      <w:r>
        <w:rPr>
          <w:sz w:val="28"/>
        </w:rPr>
        <w:br/>
      </w:r>
      <w:bookmarkStart w:name="9a54c4b8-b2ef-4fc1-87b1-da44b5d58279" w:id="49"/>
      <w:bookmarkEnd w:id="49"/>
    </w:p>
    <w:bookmarkStart w:name="block-36798847" w:id="50"/>
    <w:p>
      <w:pPr>
        <w:sectPr>
          <w:pgSz w:w="11906" w:h="16383" w:orient="portrait"/>
        </w:sectPr>
      </w:pPr>
    </w:p>
    <w:bookmarkEnd w:id="50"/>
    <w:bookmarkEnd w:id="33"/>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bullet"/>
      <w:lvlText w:val=""/>
      <w:lvlJc w:val="left"/>
      <w:pPr>
        <w:ind w:left="927" w:hanging="360"/>
      </w:pPr>
      <w:rPr>
        <w:rFonts w:hint="default" w:ascii="Symbol" w:hAnsi="Symbol"/>
      </w:rPr>
    </w:lvl>
  </w:abstractNum>
  <w:abstractNum w:abstractNumId="5">
    <w:multiLevelType w:val="multilevel"/>
    <w:lvl w:ilvl="0">
      <w:start w:val="1"/>
      <w:numFmt w:val="bullet"/>
      <w:lvlText w:val=""/>
      <w:lvlJc w:val="left"/>
      <w:pPr>
        <w:ind w:left="927" w:hanging="360"/>
      </w:pPr>
      <w:rPr>
        <w:rFonts w:hint="default" w:ascii="Symbol" w:hAnsi="Symbol"/>
      </w:rPr>
    </w:lvl>
  </w:abstractNum>
  <w:abstractNum w:abstractNumId="6">
    <w:multiLevelType w:val="multilevel"/>
    <w:lvl w:ilvl="0">
      <w:start w:val="1"/>
      <w:numFmt w:val="bullet"/>
      <w:lvlText w:val=""/>
      <w:lvlJc w:val="left"/>
      <w:pPr>
        <w:ind w:left="927" w:hanging="360"/>
      </w:pPr>
      <w:rPr>
        <w:rFonts w:hint="default" w:ascii="Symbol" w:hAnsi="Symbol"/>
      </w:rPr>
    </w:lvl>
  </w:abstractNum>
  <w:abstractNum w:abstractNumId="7">
    <w:multiLevelType w:val="multilevel"/>
    <w:lvl w:ilvl="0">
      <w:start w:val="1"/>
      <w:numFmt w:val="bullet"/>
      <w:lvlText w:val=""/>
      <w:lvlJc w:val="left"/>
      <w:pPr>
        <w:ind w:left="927" w:hanging="360"/>
      </w:pPr>
      <w:rPr>
        <w:rFonts w:hint="default" w:ascii="Symbol" w:hAnsi="Symbol"/>
      </w:rPr>
    </w:lvl>
  </w:abstractNum>
  <w:abstractNum w:abstractNumId="8">
    <w:multiLevelType w:val="multilevel"/>
    <w:lvl w:ilvl="0">
      <w:start w:val="1"/>
      <w:numFmt w:val="bullet"/>
      <w:lvlText w:val=""/>
      <w:lvlJc w:val="left"/>
      <w:pPr>
        <w:ind w:left="927" w:hanging="360"/>
      </w:pPr>
      <w:rPr>
        <w:rFonts w:hint="default" w:ascii="Symbol" w:hAnsi="Symbol"/>
      </w:rPr>
    </w:lvl>
  </w:abstractNum>
  <w:abstractNum w:abstractNumId="9">
    <w:multiLevelType w:val="multilevel"/>
    <w:lvl w:ilvl="0">
      <w:start w:val="1"/>
      <w:numFmt w:val="bullet"/>
      <w:lvlText w:val=""/>
      <w:lvlJc w:val="left"/>
      <w:pPr>
        <w:ind w:left="927" w:hanging="360"/>
      </w:pPr>
      <w:rPr>
        <w:rFonts w:hint="default" w:ascii="Symbol" w:hAnsi="Symbol"/>
      </w:rPr>
    </w:lvl>
  </w:abstractNum>
  <w:abstractNum w:abstractNumId="10">
    <w:multiLevelType w:val="multilevel"/>
    <w:lvl w:ilvl="0">
      <w:start w:val="1"/>
      <w:numFmt w:val="bullet"/>
      <w:lvlText w:val=""/>
      <w:lvlJc w:val="left"/>
      <w:pPr>
        <w:ind w:left="927" w:hanging="360"/>
      </w:pPr>
      <w:rPr>
        <w:rFonts w:hint="default" w:ascii="Symbol" w:hAnsi="Symbol"/>
      </w:rPr>
    </w:lvl>
  </w:abstractNum>
  <w:abstractNum w:abstractNumId="11">
    <w:multiLevelType w:val="multilevel"/>
    <w:lvl w:ilvl="0">
      <w:start w:val="1"/>
      <w:numFmt w:val="bullet"/>
      <w:lvlText w:val=""/>
      <w:lvlJc w:val="left"/>
      <w:pPr>
        <w:ind w:left="927" w:hanging="360"/>
      </w:pPr>
      <w:rPr>
        <w:rFonts w:hint="default" w:ascii="Symbol" w:hAnsi="Symbol"/>
      </w:rPr>
    </w:lvl>
  </w:abstractNum>
  <w:abstractNum w:abstractNumId="12">
    <w:multiLevelType w:val="multilevel"/>
    <w:lvl w:ilvl="0">
      <w:start w:val="1"/>
      <w:numFmt w:val="bullet"/>
      <w:lvlText w:val=""/>
      <w:lvlJc w:val="left"/>
      <w:pPr>
        <w:ind w:left="927" w:hanging="360"/>
      </w:pPr>
      <w:rPr>
        <w:rFonts w:hint="default" w:ascii="Symbol" w:hAnsi="Symbol"/>
      </w:rPr>
    </w:lvl>
  </w:abstractNum>
  <w:abstractNum w:abstractNumId="13">
    <w:multiLevelType w:val="multilevel"/>
    <w:lvl w:ilvl="0">
      <w:start w:val="1"/>
      <w:numFmt w:val="bullet"/>
      <w:lvlText w:val=""/>
      <w:lvlJc w:val="left"/>
      <w:pPr>
        <w:ind w:left="927" w:hanging="360"/>
      </w:pPr>
      <w:rPr>
        <w:rFonts w:hint="default" w:ascii="Symbol" w:hAnsi="Symbol"/>
      </w:rPr>
    </w:lvl>
  </w:abstractNum>
  <w:abstractNum w:abstractNumId="14">
    <w:multiLevelType w:val="multilevel"/>
    <w:lvl w:ilvl="0">
      <w:start w:val="1"/>
      <w:numFmt w:val="bullet"/>
      <w:lvlText w:val=""/>
      <w:lvlJc w:val="left"/>
      <w:pPr>
        <w:ind w:left="927" w:hanging="360"/>
      </w:pPr>
      <w:rPr>
        <w:rFonts w:hint="default" w:ascii="Symbol" w:hAnsi="Symbol"/>
      </w:rPr>
    </w:lvl>
  </w:abstractNum>
  <w:abstractNum w:abstractNumId="15">
    <w:multiLevelType w:val="multilevel"/>
    <w:lvl w:ilvl="0">
      <w:start w:val="1"/>
      <w:numFmt w:val="bullet"/>
      <w:lvlText w:val=""/>
      <w:lvlJc w:val="left"/>
      <w:pPr>
        <w:ind w:left="927" w:hanging="360"/>
      </w:pPr>
      <w:rPr>
        <w:rFonts w:hint="default" w:ascii="Symbol" w:hAnsi="Symbol"/>
      </w:rPr>
    </w:lvl>
  </w:abstractNum>
  <w:abstractNum w:abstractNumId="16">
    <w:multiLevelType w:val="multilevel"/>
    <w:lvl w:ilvl="0">
      <w:start w:val="1"/>
      <w:numFmt w:val="bullet"/>
      <w:lvlText w:val=""/>
      <w:lvlJc w:val="left"/>
      <w:pPr>
        <w:ind w:left="927" w:hanging="360"/>
      </w:pPr>
      <w:rPr>
        <w:rFonts w:hint="default" w:ascii="Symbol" w:hAnsi="Symbol"/>
      </w:rPr>
    </w:lvl>
  </w:abstractNum>
  <w:abstractNum w:abstractNumId="17">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www.edu.ru" Type="http://schemas.openxmlformats.org/officeDocument/2006/relationships/hyperlink" Id="rId4"/>
    <Relationship TargetMode="External" Target="http://www.shcool.edu.ru" Type="http://schemas.openxmlformats.org/officeDocument/2006/relationships/hyperlink" Id="rId5"/>
    <Relationship TargetMode="External" Target="https://uchi.ru/" Type="http://schemas.openxmlformats.org/officeDocument/2006/relationships/hyperlink" Id="rId6"/>
    <Relationship TargetMode="External" Target="http://www.edu.ru" Type="http://schemas.openxmlformats.org/officeDocument/2006/relationships/hyperlink" Id="rId7"/>
    <Relationship TargetMode="External" Target="http://www.shcool.edu.ru" Type="http://schemas.openxmlformats.org/officeDocument/2006/relationships/hyperlink" Id="rId8"/>
    <Relationship TargetMode="External" Target="https://uchi.ru/" Type="http://schemas.openxmlformats.org/officeDocument/2006/relationships/hyperlink" Id="rId9"/>
    <Relationship TargetMode="External" Target="http://www.edu.ru" Type="http://schemas.openxmlformats.org/officeDocument/2006/relationships/hyperlink" Id="rId10"/>
    <Relationship TargetMode="External" Target="http://www.shcool.edu.ru" Type="http://schemas.openxmlformats.org/officeDocument/2006/relationships/hyperlink" Id="rId11"/>
    <Relationship TargetMode="External" Target="https://uchi.ru/" Type="http://schemas.openxmlformats.org/officeDocument/2006/relationships/hyperlink" Id="rId12"/>
    <Relationship TargetMode="External" Target="http://www.edu.ru" Type="http://schemas.openxmlformats.org/officeDocument/2006/relationships/hyperlink" Id="rId13"/>
    <Relationship TargetMode="External" Target="http://www.shcool.edu.ru" Type="http://schemas.openxmlformats.org/officeDocument/2006/relationships/hyperlink" Id="rId14"/>
    <Relationship TargetMode="External" Target="https://uchi.ru/" Type="http://schemas.openxmlformats.org/officeDocument/2006/relationships/hyperlink" Id="rId15"/>
    <Relationship TargetMode="External" Target="http://www.edu.ru" Type="http://schemas.openxmlformats.org/officeDocument/2006/relationships/hyperlink" Id="rId16"/>
    <Relationship TargetMode="External" Target="http://www.shcool.edu.ru" Type="http://schemas.openxmlformats.org/officeDocument/2006/relationships/hyperlink" Id="rId17"/>
    <Relationship TargetMode="External" Target="https://uchi.ru/" Type="http://schemas.openxmlformats.org/officeDocument/2006/relationships/hyperlink" Id="rId18"/>
    <Relationship TargetMode="External" Target="http://www.edu.ru" Type="http://schemas.openxmlformats.org/officeDocument/2006/relationships/hyperlink" Id="rId19"/>
    <Relationship TargetMode="External" Target="http://www.shcool.edu.ru" Type="http://schemas.openxmlformats.org/officeDocument/2006/relationships/hyperlink" Id="rId20"/>
    <Relationship TargetMode="External" Target="https://uchi.ru/" Type="http://schemas.openxmlformats.org/officeDocument/2006/relationships/hyperlink" Id="rId21"/>
    <Relationship TargetMode="External" Target="http://www.edu.ru" Type="http://schemas.openxmlformats.org/officeDocument/2006/relationships/hyperlink" Id="rId22"/>
    <Relationship TargetMode="External" Target="http://www.shcool.edu.ru" Type="http://schemas.openxmlformats.org/officeDocument/2006/relationships/hyperlink" Id="rId23"/>
    <Relationship TargetMode="External" Target="https://uchi.ru/" Type="http://schemas.openxmlformats.org/officeDocument/2006/relationships/hyperlink" Id="rId24"/>
    <Relationship TargetMode="External" Target="http://www.edu.ru" Type="http://schemas.openxmlformats.org/officeDocument/2006/relationships/hyperlink" Id="rId25"/>
    <Relationship TargetMode="External" Target="http://www.shcool.edu.ru" Type="http://schemas.openxmlformats.org/officeDocument/2006/relationships/hyperlink" Id="rId26"/>
    <Relationship TargetMode="External" Target="https://uchi.ru/" Type="http://schemas.openxmlformats.org/officeDocument/2006/relationships/hyperlink" Id="rId27"/>
    <Relationship TargetMode="External" Target="http://www.edu.ru" Type="http://schemas.openxmlformats.org/officeDocument/2006/relationships/hyperlink" Id="rId28"/>
    <Relationship TargetMode="External" Target="http://www.shcool.edu.ru" Type="http://schemas.openxmlformats.org/officeDocument/2006/relationships/hyperlink" Id="rId29"/>
    <Relationship TargetMode="External" Target="https://uchi.ru/" Type="http://schemas.openxmlformats.org/officeDocument/2006/relationships/hyperlink" Id="rId30"/>
    <Relationship TargetMode="External" Target="http://www.edu.ru" Type="http://schemas.openxmlformats.org/officeDocument/2006/relationships/hyperlink" Id="rId31"/>
    <Relationship TargetMode="External" Target="http://www.shcool.edu.ru" Type="http://schemas.openxmlformats.org/officeDocument/2006/relationships/hyperlink" Id="rId32"/>
    <Relationship TargetMode="External" Target="https://uchi.ru/" Type="http://schemas.openxmlformats.org/officeDocument/2006/relationships/hyperlink" Id="rId33"/>
    <Relationship TargetMode="External" Target="http://www.edu.ru" Type="http://schemas.openxmlformats.org/officeDocument/2006/relationships/hyperlink" Id="rId34"/>
    <Relationship TargetMode="External" Target="http://www.shcool.edu.ru" Type="http://schemas.openxmlformats.org/officeDocument/2006/relationships/hyperlink" Id="rId35"/>
    <Relationship TargetMode="External" Target="https://uchi.ru/" Type="http://schemas.openxmlformats.org/officeDocument/2006/relationships/hyperlink" Id="rId36"/>
    <Relationship TargetMode="External" Target="http://www.edu.ru" Type="http://schemas.openxmlformats.org/officeDocument/2006/relationships/hyperlink" Id="rId37"/>
    <Relationship TargetMode="External" Target="http://www.shcool.edu.ru" Type="http://schemas.openxmlformats.org/officeDocument/2006/relationships/hyperlink" Id="rId38"/>
    <Relationship TargetMode="External" Target="https://uchi.ru/" Type="http://schemas.openxmlformats.org/officeDocument/2006/relationships/hyperlink" Id="rId39"/>
    <Relationship TargetMode="External" Target="http://www.edu.ru" Type="http://schemas.openxmlformats.org/officeDocument/2006/relationships/hyperlink" Id="rId40"/>
    <Relationship TargetMode="External" Target="http://www.shcool.edu.ru" Type="http://schemas.openxmlformats.org/officeDocument/2006/relationships/hyperlink" Id="rId41"/>
    <Relationship TargetMode="External" Target="https://uchi.ru/" Type="http://schemas.openxmlformats.org/officeDocument/2006/relationships/hyperlink" Id="rId42"/>
    <Relationship TargetMode="External" Target="http://www.edu.ru" Type="http://schemas.openxmlformats.org/officeDocument/2006/relationships/hyperlink" Id="rId43"/>
    <Relationship TargetMode="External" Target="http://www.shcool.edu.ru" Type="http://schemas.openxmlformats.org/officeDocument/2006/relationships/hyperlink" Id="rId44"/>
    <Relationship TargetMode="External" Target="https://uchi.ru/" Type="http://schemas.openxmlformats.org/officeDocument/2006/relationships/hyperlink" Id="rId45"/>
    <Relationship TargetMode="External" Target="http://www.edu.ru" Type="http://schemas.openxmlformats.org/officeDocument/2006/relationships/hyperlink" Id="rId46"/>
    <Relationship TargetMode="External" Target="http://www.shcool.edu.ru" Type="http://schemas.openxmlformats.org/officeDocument/2006/relationships/hyperlink" Id="rId47"/>
    <Relationship TargetMode="External" Target="https://uchi.ru/" Type="http://schemas.openxmlformats.org/officeDocument/2006/relationships/hyperlink" Id="rId48"/>
    <Relationship TargetMode="External" Target="http://www.edu.ru" Type="http://schemas.openxmlformats.org/officeDocument/2006/relationships/hyperlink" Id="rId49"/>
    <Relationship TargetMode="External" Target="http://www.shcool.edu.ru" Type="http://schemas.openxmlformats.org/officeDocument/2006/relationships/hyperlink" Id="rId50"/>
    <Relationship TargetMode="External" Target="https://uchi.ru/" Type="http://schemas.openxmlformats.org/officeDocument/2006/relationships/hyperlink" Id="rId51"/>
    <Relationship TargetMode="External" Target="http://www.edu.ru" Type="http://schemas.openxmlformats.org/officeDocument/2006/relationships/hyperlink" Id="rId52"/>
    <Relationship TargetMode="External" Target="http://www.shcool.edu.ru" Type="http://schemas.openxmlformats.org/officeDocument/2006/relationships/hyperlink" Id="rId53"/>
    <Relationship TargetMode="External" Target="https://uchi.ru/" Type="http://schemas.openxmlformats.org/officeDocument/2006/relationships/hyperlink" Id="rId54"/>
    <Relationship TargetMode="External" Target="http://www.edu.ru" Type="http://schemas.openxmlformats.org/officeDocument/2006/relationships/hyperlink" Id="rId55"/>
    <Relationship TargetMode="External" Target="http://www.shcool.edu.ru" Type="http://schemas.openxmlformats.org/officeDocument/2006/relationships/hyperlink" Id="rId56"/>
    <Relationship TargetMode="External" Target="https://uchi.ru/" Type="http://schemas.openxmlformats.org/officeDocument/2006/relationships/hyperlink" Id="rId57"/>
    <Relationship TargetMode="External" Target="http://www.edu.ru" Type="http://schemas.openxmlformats.org/officeDocument/2006/relationships/hyperlink" Id="rId58"/>
    <Relationship TargetMode="External" Target="http://www.shcool.edu.ru" Type="http://schemas.openxmlformats.org/officeDocument/2006/relationships/hyperlink" Id="rId59"/>
    <Relationship TargetMode="External" Target="https://uchi.ru/" Type="http://schemas.openxmlformats.org/officeDocument/2006/relationships/hyperlink" Id="rId60"/>
    <Relationship TargetMode="External" Target="http://www.edu.ru" Type="http://schemas.openxmlformats.org/officeDocument/2006/relationships/hyperlink" Id="rId61"/>
    <Relationship TargetMode="External" Target="http://www.shcool.edu.ru" Type="http://schemas.openxmlformats.org/officeDocument/2006/relationships/hyperlink" Id="rId62"/>
    <Relationship TargetMode="External" Target="https://uchi.ru/" Type="http://schemas.openxmlformats.org/officeDocument/2006/relationships/hyperlink" Id="rId63"/>
    <Relationship TargetMode="External" Target="http://www.edu.ru" Type="http://schemas.openxmlformats.org/officeDocument/2006/relationships/hyperlink" Id="rId64"/>
    <Relationship TargetMode="External" Target="http://www.shcool.edu.ru" Type="http://schemas.openxmlformats.org/officeDocument/2006/relationships/hyperlink" Id="rId65"/>
    <Relationship TargetMode="External" Target="https://uchi.ru/" Type="http://schemas.openxmlformats.org/officeDocument/2006/relationships/hyperlink" Id="rId66"/>
    <Relationship TargetMode="External" Target="http://www.edu.ru" Type="http://schemas.openxmlformats.org/officeDocument/2006/relationships/hyperlink" Id="rId67"/>
    <Relationship TargetMode="External" Target="http://www.shcool.edu.ru" Type="http://schemas.openxmlformats.org/officeDocument/2006/relationships/hyperlink" Id="rId68"/>
    <Relationship TargetMode="External" Target="https://uchi.ru/" Type="http://schemas.openxmlformats.org/officeDocument/2006/relationships/hyperlink" Id="rId69"/>
    <Relationship TargetMode="External" Target="http://www.edu.ru" Type="http://schemas.openxmlformats.org/officeDocument/2006/relationships/hyperlink" Id="rId70"/>
    <Relationship TargetMode="External" Target="http://www.shcool.edu.ru" Type="http://schemas.openxmlformats.org/officeDocument/2006/relationships/hyperlink" Id="rId71"/>
    <Relationship TargetMode="External" Target="https://uchi.ru/" Type="http://schemas.openxmlformats.org/officeDocument/2006/relationships/hyperlink" Id="rId72"/>
    <Relationship TargetMode="External" Target="http://www.edu.ru" Type="http://schemas.openxmlformats.org/officeDocument/2006/relationships/hyperlink" Id="rId73"/>
    <Relationship TargetMode="External" Target="http://www.shcool.edu.ru" Type="http://schemas.openxmlformats.org/officeDocument/2006/relationships/hyperlink" Id="rId74"/>
    <Relationship TargetMode="External" Target="https://uchi.ru/" Type="http://schemas.openxmlformats.org/officeDocument/2006/relationships/hyperlink" Id="rId75"/>
    <Relationship TargetMode="External" Target="http://www.edu.ru" Type="http://schemas.openxmlformats.org/officeDocument/2006/relationships/hyperlink" Id="rId76"/>
    <Relationship TargetMode="External" Target="http://www.shcool.edu.ru" Type="http://schemas.openxmlformats.org/officeDocument/2006/relationships/hyperlink" Id="rId77"/>
    <Relationship TargetMode="External" Target="https://uchi.ru/" Type="http://schemas.openxmlformats.org/officeDocument/2006/relationships/hyperlink" Id="rId78"/>
    <Relationship TargetMode="External" Target="http://www.edu.ru" Type="http://schemas.openxmlformats.org/officeDocument/2006/relationships/hyperlink" Id="rId79"/>
    <Relationship TargetMode="External" Target="http://www.shcool.edu.ru" Type="http://schemas.openxmlformats.org/officeDocument/2006/relationships/hyperlink" Id="rId80"/>
    <Relationship TargetMode="External" Target="https://uchi.ru/" Type="http://schemas.openxmlformats.org/officeDocument/2006/relationships/hyperlink" Id="rId81"/>
    <Relationship TargetMode="External" Target="http://www.edu.ru" Type="http://schemas.openxmlformats.org/officeDocument/2006/relationships/hyperlink" Id="rId82"/>
    <Relationship TargetMode="External" Target="http://www.shcool.edu.ru" Type="http://schemas.openxmlformats.org/officeDocument/2006/relationships/hyperlink" Id="rId83"/>
    <Relationship TargetMode="External" Target="https://uchi.ru/" Type="http://schemas.openxmlformats.org/officeDocument/2006/relationships/hyperlink" Id="rId84"/>
    <Relationship TargetMode="External" Target="http://www.edu.ru" Type="http://schemas.openxmlformats.org/officeDocument/2006/relationships/hyperlink" Id="rId85"/>
    <Relationship TargetMode="External" Target="http://www.shcool.edu.ru" Type="http://schemas.openxmlformats.org/officeDocument/2006/relationships/hyperlink" Id="rId86"/>
    <Relationship TargetMode="External" Target="https://uchi.ru/" Type="http://schemas.openxmlformats.org/officeDocument/2006/relationships/hyperlink" Id="rId87"/>
    <Relationship TargetMode="External" Target="http://www.edu.ru" Type="http://schemas.openxmlformats.org/officeDocument/2006/relationships/hyperlink" Id="rId88"/>
    <Relationship TargetMode="External" Target="http://www.shcool.edu.ru" Type="http://schemas.openxmlformats.org/officeDocument/2006/relationships/hyperlink" Id="rId89"/>
    <Relationship TargetMode="External" Target="https://uchi.ru/" Type="http://schemas.openxmlformats.org/officeDocument/2006/relationships/hyperlink" Id="rId90"/>
    <Relationship TargetMode="External" Target="http://www.edu.ru" Type="http://schemas.openxmlformats.org/officeDocument/2006/relationships/hyperlink" Id="rId91"/>
    <Relationship TargetMode="External" Target="http://www.shcool.edu.ru" Type="http://schemas.openxmlformats.org/officeDocument/2006/relationships/hyperlink" Id="rId92"/>
    <Relationship TargetMode="External" Target="https://uchi.ru/" Type="http://schemas.openxmlformats.org/officeDocument/2006/relationships/hyperlink" Id="rId93"/>
    <Relationship TargetMode="External" Target="http://www.edu.ru" Type="http://schemas.openxmlformats.org/officeDocument/2006/relationships/hyperlink" Id="rId94"/>
    <Relationship TargetMode="External" Target="http://www.shcool.edu.ru" Type="http://schemas.openxmlformats.org/officeDocument/2006/relationships/hyperlink" Id="rId95"/>
    <Relationship TargetMode="External" Target="https://uchi.ru/" Type="http://schemas.openxmlformats.org/officeDocument/2006/relationships/hyperlink" Id="rId96"/>
    <Relationship TargetMode="External" Target="http://www.edu.ru" Type="http://schemas.openxmlformats.org/officeDocument/2006/relationships/hyperlink" Id="rId97"/>
    <Relationship TargetMode="External" Target="http://www.shcool.edu.ru" Type="http://schemas.openxmlformats.org/officeDocument/2006/relationships/hyperlink" Id="rId98"/>
    <Relationship TargetMode="External" Target="https://uchi.ru/" Type="http://schemas.openxmlformats.org/officeDocument/2006/relationships/hyperlink" Id="rId99"/>
    <Relationship TargetMode="External" Target="http://www.edu.ru" Type="http://schemas.openxmlformats.org/officeDocument/2006/relationships/hyperlink" Id="rId100"/>
    <Relationship TargetMode="External" Target="http://www.shcool.edu.ru" Type="http://schemas.openxmlformats.org/officeDocument/2006/relationships/hyperlink" Id="rId101"/>
    <Relationship TargetMode="External" Target="https://uchi.ru/" Type="http://schemas.openxmlformats.org/officeDocument/2006/relationships/hyperlink" Id="rId102"/>
    <Relationship TargetMode="External" Target="http://www.edu.ru" Type="http://schemas.openxmlformats.org/officeDocument/2006/relationships/hyperlink" Id="rId103"/>
    <Relationship TargetMode="External" Target="http://www.shcool.edu.ru" Type="http://schemas.openxmlformats.org/officeDocument/2006/relationships/hyperlink" Id="rId104"/>
    <Relationship TargetMode="External" Target="https://uchi.ru/" Type="http://schemas.openxmlformats.org/officeDocument/2006/relationships/hyperlink" Id="rId105"/>
    <Relationship TargetMode="External" Target="http://www.edu.ru" Type="http://schemas.openxmlformats.org/officeDocument/2006/relationships/hyperlink" Id="rId106"/>
    <Relationship TargetMode="External" Target="http://www.shcool.edu.ru" Type="http://schemas.openxmlformats.org/officeDocument/2006/relationships/hyperlink" Id="rId107"/>
    <Relationship TargetMode="External" Target="https://uchi.ru/" Type="http://schemas.openxmlformats.org/officeDocument/2006/relationships/hyperlink" Id="rId108"/>
    <Relationship TargetMode="External" Target="http://www.edu.ru" Type="http://schemas.openxmlformats.org/officeDocument/2006/relationships/hyperlink" Id="rId109"/>
    <Relationship TargetMode="External" Target="http://www.shcool.edu.ru" Type="http://schemas.openxmlformats.org/officeDocument/2006/relationships/hyperlink" Id="rId110"/>
    <Relationship TargetMode="External" Target="https://uchi.ru/" Type="http://schemas.openxmlformats.org/officeDocument/2006/relationships/hyperlink" Id="rId111"/>
    <Relationship TargetMode="External" Target="http://www.edu.ru" Type="http://schemas.openxmlformats.org/officeDocument/2006/relationships/hyperlink" Id="rId112"/>
    <Relationship TargetMode="External" Target="http://www.shcool.edu.ru" Type="http://schemas.openxmlformats.org/officeDocument/2006/relationships/hyperlink" Id="rId113"/>
    <Relationship TargetMode="External" Target="https://uchi.ru/" Type="http://schemas.openxmlformats.org/officeDocument/2006/relationships/hyperlink" Id="rId114"/>
    <Relationship TargetMode="External" Target="http://www.edu.ru" Type="http://schemas.openxmlformats.org/officeDocument/2006/relationships/hyperlink" Id="rId115"/>
    <Relationship TargetMode="External" Target="http://www.shcool.edu.ru" Type="http://schemas.openxmlformats.org/officeDocument/2006/relationships/hyperlink" Id="rId116"/>
    <Relationship TargetMode="External" Target="https://uchi.ru/" Type="http://schemas.openxmlformats.org/officeDocument/2006/relationships/hyperlink" Id="rId117"/>
    <Relationship TargetMode="External" Target="http://www.edu.ru" Type="http://schemas.openxmlformats.org/officeDocument/2006/relationships/hyperlink" Id="rId118"/>
    <Relationship TargetMode="External" Target="http://www.shcool.edu.ru" Type="http://schemas.openxmlformats.org/officeDocument/2006/relationships/hyperlink" Id="rId119"/>
    <Relationship TargetMode="External" Target="https://uchi.ru/" Type="http://schemas.openxmlformats.org/officeDocument/2006/relationships/hyperlink" Id="rId120"/>
    <Relationship TargetMode="External" Target="http://www.edu.ru" Type="http://schemas.openxmlformats.org/officeDocument/2006/relationships/hyperlink" Id="rId121"/>
    <Relationship TargetMode="External" Target="http://www.shcool.edu.ru" Type="http://schemas.openxmlformats.org/officeDocument/2006/relationships/hyperlink" Id="rId122"/>
    <Relationship TargetMode="External" Target="https://uchi.ru/" Type="http://schemas.openxmlformats.org/officeDocument/2006/relationships/hyperlink" Id="rId123"/>
    <Relationship TargetMode="External" Target="http://www.edu.ru" Type="http://schemas.openxmlformats.org/officeDocument/2006/relationships/hyperlink" Id="rId124"/>
    <Relationship TargetMode="External" Target="http://www.shcool.edu.ru" Type="http://schemas.openxmlformats.org/officeDocument/2006/relationships/hyperlink" Id="rId125"/>
    <Relationship TargetMode="External" Target="https://uchi.ru/" Type="http://schemas.openxmlformats.org/officeDocument/2006/relationships/hyperlink" Id="rId126"/>
    <Relationship TargetMode="External" Target="http://www.edu.ru" Type="http://schemas.openxmlformats.org/officeDocument/2006/relationships/hyperlink" Id="rId127"/>
    <Relationship TargetMode="External" Target="http://www.shcool.edu.ru" Type="http://schemas.openxmlformats.org/officeDocument/2006/relationships/hyperlink" Id="rId128"/>
    <Relationship TargetMode="External" Target="https://uchi.ru/" Type="http://schemas.openxmlformats.org/officeDocument/2006/relationships/hyperlink" Id="rId129"/>
    <Relationship TargetMode="External" Target="http://www.edu.ru" Type="http://schemas.openxmlformats.org/officeDocument/2006/relationships/hyperlink" Id="rId130"/>
    <Relationship TargetMode="External" Target="http://www.school.edu.ru" Type="http://schemas.openxmlformats.org/officeDocument/2006/relationships/hyperlink" Id="rId131"/>
    <Relationship TargetMode="External" Target="https://uchi.ru/" Type="http://schemas.openxmlformats.org/officeDocument/2006/relationships/hyperlink" Id="rId132"/>
    <Relationship TargetMode="External" Target="http://www.edu.ru" Type="http://schemas.openxmlformats.org/officeDocument/2006/relationships/hyperlink" Id="rId133"/>
    <Relationship TargetMode="External" Target="http://www.school.edu.ru" Type="http://schemas.openxmlformats.org/officeDocument/2006/relationships/hyperlink" Id="rId134"/>
    <Relationship TargetMode="External" Target="https://uchi.ru/" Type="http://schemas.openxmlformats.org/officeDocument/2006/relationships/hyperlink" Id="rId135"/>
    <Relationship TargetMode="External" Target="http://www.edu.ru" Type="http://schemas.openxmlformats.org/officeDocument/2006/relationships/hyperlink" Id="rId136"/>
    <Relationship TargetMode="External" Target="http://www.school.edu.ru" Type="http://schemas.openxmlformats.org/officeDocument/2006/relationships/hyperlink" Id="rId137"/>
    <Relationship TargetMode="External" Target="https://uchi.ru/" Type="http://schemas.openxmlformats.org/officeDocument/2006/relationships/hyperlink" Id="rId138"/>
    <Relationship TargetMode="External" Target="http://www.edu.ru" Type="http://schemas.openxmlformats.org/officeDocument/2006/relationships/hyperlink" Id="rId139"/>
    <Relationship TargetMode="External" Target="http://www.school.edu.ru" Type="http://schemas.openxmlformats.org/officeDocument/2006/relationships/hyperlink" Id="rId140"/>
    <Relationship TargetMode="External" Target="https://uchi.ru/" Type="http://schemas.openxmlformats.org/officeDocument/2006/relationships/hyperlink" Id="rId141"/>
    <Relationship TargetMode="External" Target="http://www.edu.ru" Type="http://schemas.openxmlformats.org/officeDocument/2006/relationships/hyperlink" Id="rId142"/>
    <Relationship TargetMode="External" Target="http://www.school.edu.ru" Type="http://schemas.openxmlformats.org/officeDocument/2006/relationships/hyperlink" Id="rId143"/>
    <Relationship TargetMode="External" Target="https://uchi.ru/" Type="http://schemas.openxmlformats.org/officeDocument/2006/relationships/hyperlink" Id="rId144"/>
    <Relationship TargetMode="External" Target="http://www.edu.ru" Type="http://schemas.openxmlformats.org/officeDocument/2006/relationships/hyperlink" Id="rId145"/>
    <Relationship TargetMode="External" Target="http://www.school.edu.ru" Type="http://schemas.openxmlformats.org/officeDocument/2006/relationships/hyperlink" Id="rId146"/>
    <Relationship TargetMode="External" Target="https://uchi.ru/" Type="http://schemas.openxmlformats.org/officeDocument/2006/relationships/hyperlink" Id="rId147"/>
    <Relationship TargetMode="External" Target="http://www.edu.ru" Type="http://schemas.openxmlformats.org/officeDocument/2006/relationships/hyperlink" Id="rId148"/>
    <Relationship TargetMode="External" Target="http://www.school.edu.ru" Type="http://schemas.openxmlformats.org/officeDocument/2006/relationships/hyperlink" Id="rId149"/>
    <Relationship TargetMode="External" Target="https://uchi.ru/" Type="http://schemas.openxmlformats.org/officeDocument/2006/relationships/hyperlink" Id="rId150"/>
    <Relationship TargetMode="External" Target="http://www.edu.ru" Type="http://schemas.openxmlformats.org/officeDocument/2006/relationships/hyperlink" Id="rId151"/>
    <Relationship TargetMode="External" Target="http://www.school.edu.ru" Type="http://schemas.openxmlformats.org/officeDocument/2006/relationships/hyperlink" Id="rId152"/>
    <Relationship TargetMode="External" Target="https://uchi.ru/" Type="http://schemas.openxmlformats.org/officeDocument/2006/relationships/hyperlink" Id="rId153"/>
    <Relationship TargetMode="External" Target="http://www.edu.ru" Type="http://schemas.openxmlformats.org/officeDocument/2006/relationships/hyperlink" Id="rId154"/>
    <Relationship TargetMode="External" Target="http://www.school.edu.ru" Type="http://schemas.openxmlformats.org/officeDocument/2006/relationships/hyperlink" Id="rId155"/>
    <Relationship TargetMode="External" Target="https://uchi.ru/" Type="http://schemas.openxmlformats.org/officeDocument/2006/relationships/hyperlink" Id="rId156"/>
    <Relationship TargetMode="External" Target="http://www.edu.ru" Type="http://schemas.openxmlformats.org/officeDocument/2006/relationships/hyperlink" Id="rId157"/>
    <Relationship TargetMode="External" Target="http://www.school.edu.ru" Type="http://schemas.openxmlformats.org/officeDocument/2006/relationships/hyperlink" Id="rId158"/>
    <Relationship TargetMode="External" Target="https://uchi.ru/" Type="http://schemas.openxmlformats.org/officeDocument/2006/relationships/hyperlink" Id="rId159"/>
    <Relationship TargetMode="External" Target="http://www.edu.ru" Type="http://schemas.openxmlformats.org/officeDocument/2006/relationships/hyperlink" Id="rId160"/>
    <Relationship TargetMode="External" Target="http://www.school.edu.ru" Type="http://schemas.openxmlformats.org/officeDocument/2006/relationships/hyperlink" Id="rId161"/>
    <Relationship TargetMode="External" Target="https://uchi.ru/" Type="http://schemas.openxmlformats.org/officeDocument/2006/relationships/hyperlink" Id="rId162"/>
    <Relationship TargetMode="External" Target="http://www.edu.ru" Type="http://schemas.openxmlformats.org/officeDocument/2006/relationships/hyperlink" Id="rId163"/>
    <Relationship TargetMode="External" Target="http://www.school.edu.ru" Type="http://schemas.openxmlformats.org/officeDocument/2006/relationships/hyperlink" Id="rId164"/>
    <Relationship TargetMode="External" Target="https://uchi.ru/" Type="http://schemas.openxmlformats.org/officeDocument/2006/relationships/hyperlink" Id="rId165"/>
    <Relationship TargetMode="External" Target="http://www.edu.ru" Type="http://schemas.openxmlformats.org/officeDocument/2006/relationships/hyperlink" Id="rId166"/>
    <Relationship TargetMode="External" Target="http://www.school.edu.ru" Type="http://schemas.openxmlformats.org/officeDocument/2006/relationships/hyperlink" Id="rId167"/>
    <Relationship TargetMode="External" Target="https://uchi.ru/" Type="http://schemas.openxmlformats.org/officeDocument/2006/relationships/hyperlink" Id="rId168"/>
    <Relationship TargetMode="External" Target="http://www.edu.ru" Type="http://schemas.openxmlformats.org/officeDocument/2006/relationships/hyperlink" Id="rId169"/>
    <Relationship TargetMode="External" Target="http://www.school.edu.ru" Type="http://schemas.openxmlformats.org/officeDocument/2006/relationships/hyperlink" Id="rId170"/>
    <Relationship TargetMode="External" Target="https://uchi.ru/" Type="http://schemas.openxmlformats.org/officeDocument/2006/relationships/hyperlink" Id="rId171"/>
    <Relationship TargetMode="External" Target="http://www.edu.ru" Type="http://schemas.openxmlformats.org/officeDocument/2006/relationships/hyperlink" Id="rId172"/>
    <Relationship TargetMode="External" Target="http://www.school.edu.ru" Type="http://schemas.openxmlformats.org/officeDocument/2006/relationships/hyperlink" Id="rId173"/>
    <Relationship TargetMode="External" Target="https://uchi.ru/" Type="http://schemas.openxmlformats.org/officeDocument/2006/relationships/hyperlink" Id="rId174"/>
    <Relationship TargetMode="External" Target="http://www.edu.ru" Type="http://schemas.openxmlformats.org/officeDocument/2006/relationships/hyperlink" Id="rId175"/>
    <Relationship TargetMode="External" Target="http://www.school.edu.ru" Type="http://schemas.openxmlformats.org/officeDocument/2006/relationships/hyperlink" Id="rId176"/>
    <Relationship TargetMode="External" Target="https://uchi.ru/" Type="http://schemas.openxmlformats.org/officeDocument/2006/relationships/hyperlink" Id="rId177"/>
    <Relationship TargetMode="External" Target="http://www.edu.ru" Type="http://schemas.openxmlformats.org/officeDocument/2006/relationships/hyperlink" Id="rId178"/>
    <Relationship TargetMode="External" Target="http://www.school.edu.ru" Type="http://schemas.openxmlformats.org/officeDocument/2006/relationships/hyperlink" Id="rId179"/>
    <Relationship TargetMode="External" Target="https://uchi.ru/" Type="http://schemas.openxmlformats.org/officeDocument/2006/relationships/hyperlink" Id="rId180"/>
    <Relationship TargetMode="External" Target="http://www.edu.ru" Type="http://schemas.openxmlformats.org/officeDocument/2006/relationships/hyperlink" Id="rId181"/>
    <Relationship TargetMode="External" Target="http://www.school.edu.ru" Type="http://schemas.openxmlformats.org/officeDocument/2006/relationships/hyperlink" Id="rId182"/>
    <Relationship TargetMode="External" Target="https://uchi.ru/" Type="http://schemas.openxmlformats.org/officeDocument/2006/relationships/hyperlink" Id="rId183"/>
    <Relationship TargetMode="External" Target="http://www.edu.ru" Type="http://schemas.openxmlformats.org/officeDocument/2006/relationships/hyperlink" Id="rId184"/>
    <Relationship TargetMode="External" Target="http://www.school.edu.ru" Type="http://schemas.openxmlformats.org/officeDocument/2006/relationships/hyperlink" Id="rId185"/>
    <Relationship TargetMode="External" Target="https://uchi.ru/" Type="http://schemas.openxmlformats.org/officeDocument/2006/relationships/hyperlink" Id="rId186"/>
    <Relationship TargetMode="External" Target="http://www.edu.ru" Type="http://schemas.openxmlformats.org/officeDocument/2006/relationships/hyperlink" Id="rId187"/>
    <Relationship TargetMode="External" Target="http://www.school.edu.ru" Type="http://schemas.openxmlformats.org/officeDocument/2006/relationships/hyperlink" Id="rId188"/>
    <Relationship TargetMode="External" Target="https://uchi.ru/" Type="http://schemas.openxmlformats.org/officeDocument/2006/relationships/hyperlink" Id="rId189"/>
    <Relationship TargetMode="External" Target="http://www.edu.ru" Type="http://schemas.openxmlformats.org/officeDocument/2006/relationships/hyperlink" Id="rId190"/>
    <Relationship TargetMode="External" Target="http://www.school.edu.ru" Type="http://schemas.openxmlformats.org/officeDocument/2006/relationships/hyperlink" Id="rId191"/>
    <Relationship TargetMode="External" Target="https://uchi.ru/" Type="http://schemas.openxmlformats.org/officeDocument/2006/relationships/hyperlink" Id="rId192"/>
    <Relationship TargetMode="External" Target="http://www.edu.ru" Type="http://schemas.openxmlformats.org/officeDocument/2006/relationships/hyperlink" Id="rId193"/>
    <Relationship TargetMode="External" Target="http://www.school.edu.ru" Type="http://schemas.openxmlformats.org/officeDocument/2006/relationships/hyperlink" Id="rId194"/>
    <Relationship TargetMode="External" Target="https://uchi.ru/" Type="http://schemas.openxmlformats.org/officeDocument/2006/relationships/hyperlink" Id="rId195"/>
    <Relationship TargetMode="External" Target="http://www.edu.ru" Type="http://schemas.openxmlformats.org/officeDocument/2006/relationships/hyperlink" Id="rId196"/>
    <Relationship TargetMode="External" Target="http://www.school.edu.ru" Type="http://schemas.openxmlformats.org/officeDocument/2006/relationships/hyperlink" Id="rId197"/>
    <Relationship TargetMode="External" Target="https://uchi.ru/" Type="http://schemas.openxmlformats.org/officeDocument/2006/relationships/hyperlink" Id="rId198"/>
    <Relationship TargetMode="External" Target="http://www.edu.ru" Type="http://schemas.openxmlformats.org/officeDocument/2006/relationships/hyperlink" Id="rId199"/>
    <Relationship TargetMode="External" Target="http://www.school.edu.ru" Type="http://schemas.openxmlformats.org/officeDocument/2006/relationships/hyperlink" Id="rId200"/>
    <Relationship TargetMode="External" Target="https://uchi.ru/" Type="http://schemas.openxmlformats.org/officeDocument/2006/relationships/hyperlink" Id="rId201"/>
    <Relationship TargetMode="External" Target="http://www.edu.ru" Type="http://schemas.openxmlformats.org/officeDocument/2006/relationships/hyperlink" Id="rId202"/>
    <Relationship TargetMode="External" Target="http://www.school.edu.ru" Type="http://schemas.openxmlformats.org/officeDocument/2006/relationships/hyperlink" Id="rId203"/>
    <Relationship TargetMode="External" Target="https://uchi.ru/" Type="http://schemas.openxmlformats.org/officeDocument/2006/relationships/hyperlink" Id="rId204"/>
    <Relationship TargetMode="External" Target="http://www.edu.ru" Type="http://schemas.openxmlformats.org/officeDocument/2006/relationships/hyperlink" Id="rId205"/>
    <Relationship TargetMode="External" Target="http://www.school.edu.ru" Type="http://schemas.openxmlformats.org/officeDocument/2006/relationships/hyperlink" Id="rId206"/>
    <Relationship TargetMode="External" Target="https://uchi.ru/" Type="http://schemas.openxmlformats.org/officeDocument/2006/relationships/hyperlink" Id="rId207"/>
    <Relationship TargetMode="External" Target="http://www.edu.ru" Type="http://schemas.openxmlformats.org/officeDocument/2006/relationships/hyperlink" Id="rId208"/>
    <Relationship TargetMode="External" Target="http://www.school.edu.ru" Type="http://schemas.openxmlformats.org/officeDocument/2006/relationships/hyperlink" Id="rId209"/>
    <Relationship TargetMode="External" Target="https://uchi.ru/" Type="http://schemas.openxmlformats.org/officeDocument/2006/relationships/hyperlink" Id="rId210"/>
    <Relationship TargetMode="External" Target="http://www.edu.ru" Type="http://schemas.openxmlformats.org/officeDocument/2006/relationships/hyperlink" Id="rId211"/>
    <Relationship TargetMode="External" Target="http://www.school.edu.ru" Type="http://schemas.openxmlformats.org/officeDocument/2006/relationships/hyperlink" Id="rId212"/>
    <Relationship TargetMode="External" Target="https://uchi.ru/" Type="http://schemas.openxmlformats.org/officeDocument/2006/relationships/hyperlink" Id="rId213"/>
    <Relationship TargetMode="External" Target="http://www.edu.ru" Type="http://schemas.openxmlformats.org/officeDocument/2006/relationships/hyperlink" Id="rId214"/>
    <Relationship TargetMode="External" Target="http://www.school.edu.ru" Type="http://schemas.openxmlformats.org/officeDocument/2006/relationships/hyperlink" Id="rId215"/>
    <Relationship TargetMode="External" Target="https://uchi.ru/" Type="http://schemas.openxmlformats.org/officeDocument/2006/relationships/hyperlink" Id="rId216"/>
    <Relationship TargetMode="External" Target="http://www.edu.ru" Type="http://schemas.openxmlformats.org/officeDocument/2006/relationships/hyperlink" Id="rId217"/>
    <Relationship TargetMode="External" Target="http://www.school.edu.ru" Type="http://schemas.openxmlformats.org/officeDocument/2006/relationships/hyperlink" Id="rId218"/>
    <Relationship TargetMode="External" Target="https://uchi.ru/" Type="http://schemas.openxmlformats.org/officeDocument/2006/relationships/hyperlink" Id="rId219"/>
    <Relationship TargetMode="External" Target="http://www.edu.ru" Type="http://schemas.openxmlformats.org/officeDocument/2006/relationships/hyperlink" Id="rId220"/>
    <Relationship TargetMode="External" Target="http://www.school.edu.ru" Type="http://schemas.openxmlformats.org/officeDocument/2006/relationships/hyperlink" Id="rId221"/>
    <Relationship TargetMode="External" Target="https://uchi.ru/" Type="http://schemas.openxmlformats.org/officeDocument/2006/relationships/hyperlink" Id="rId222"/>
    <Relationship TargetMode="External" Target="http://www.edu.ru" Type="http://schemas.openxmlformats.org/officeDocument/2006/relationships/hyperlink" Id="rId223"/>
    <Relationship TargetMode="External" Target="http://www.school.edu.ru" Type="http://schemas.openxmlformats.org/officeDocument/2006/relationships/hyperlink" Id="rId224"/>
    <Relationship TargetMode="External" Target="https://uchi.ru/" Type="http://schemas.openxmlformats.org/officeDocument/2006/relationships/hyperlink" Id="rId225"/>
    <Relationship TargetMode="External" Target="http://www.edu.ru" Type="http://schemas.openxmlformats.org/officeDocument/2006/relationships/hyperlink" Id="rId226"/>
    <Relationship TargetMode="External" Target="http://www.school.edu.ru" Type="http://schemas.openxmlformats.org/officeDocument/2006/relationships/hyperlink" Id="rId227"/>
    <Relationship TargetMode="External" Target="https://uchi.ru/" Type="http://schemas.openxmlformats.org/officeDocument/2006/relationships/hyperlink" Id="rId228"/>
    <Relationship TargetMode="External" Target="http://www.edu.ru" Type="http://schemas.openxmlformats.org/officeDocument/2006/relationships/hyperlink" Id="rId229"/>
    <Relationship TargetMode="External" Target="http://www.school.edu.ru" Type="http://schemas.openxmlformats.org/officeDocument/2006/relationships/hyperlink" Id="rId230"/>
    <Relationship TargetMode="External" Target="https://uchi.ru/" Type="http://schemas.openxmlformats.org/officeDocument/2006/relationships/hyperlink" Id="rId231"/>
    <Relationship TargetMode="External" Target="http://www.edu.ru" Type="http://schemas.openxmlformats.org/officeDocument/2006/relationships/hyperlink" Id="rId232"/>
    <Relationship TargetMode="External" Target="http://www.school.edu.ru" Type="http://schemas.openxmlformats.org/officeDocument/2006/relationships/hyperlink" Id="rId233"/>
    <Relationship TargetMode="External" Target="https://uchi.ru/" Type="http://schemas.openxmlformats.org/officeDocument/2006/relationships/hyperlink" Id="rId234"/>
    <Relationship TargetMode="External" Target="http://www.edu.ru" Type="http://schemas.openxmlformats.org/officeDocument/2006/relationships/hyperlink" Id="rId235"/>
    <Relationship TargetMode="External" Target="http://www.school.edu.ru" Type="http://schemas.openxmlformats.org/officeDocument/2006/relationships/hyperlink" Id="rId236"/>
    <Relationship TargetMode="External" Target="https://uchi.ru/" Type="http://schemas.openxmlformats.org/officeDocument/2006/relationships/hyperlink" Id="rId237"/>
    <Relationship TargetMode="External" Target="http://www.edu.ru" Type="http://schemas.openxmlformats.org/officeDocument/2006/relationships/hyperlink" Id="rId238"/>
    <Relationship TargetMode="External" Target="http://www.school.edu.ru" Type="http://schemas.openxmlformats.org/officeDocument/2006/relationships/hyperlink" Id="rId239"/>
    <Relationship TargetMode="External" Target="https://uchi.ru/" Type="http://schemas.openxmlformats.org/officeDocument/2006/relationships/hyperlink" Id="rId240"/>
    <Relationship TargetMode="External" Target="http://www.edu.ru" Type="http://schemas.openxmlformats.org/officeDocument/2006/relationships/hyperlink" Id="rId241"/>
    <Relationship TargetMode="External" Target="http://www.school.edu.ru" Type="http://schemas.openxmlformats.org/officeDocument/2006/relationships/hyperlink" Id="rId242"/>
    <Relationship TargetMode="External" Target="https://uchi.ru/" Type="http://schemas.openxmlformats.org/officeDocument/2006/relationships/hyperlink" Id="rId243"/>
    <Relationship TargetMode="External" Target="http://www.edu.ru" Type="http://schemas.openxmlformats.org/officeDocument/2006/relationships/hyperlink" Id="rId244"/>
    <Relationship TargetMode="External" Target="http://www.school.edu.ru" Type="http://schemas.openxmlformats.org/officeDocument/2006/relationships/hyperlink" Id="rId245"/>
    <Relationship TargetMode="External" Target="https://uchi.ru/" Type="http://schemas.openxmlformats.org/officeDocument/2006/relationships/hyperlink" Id="rId246"/>
    <Relationship TargetMode="External" Target="http://www.edu.ru" Type="http://schemas.openxmlformats.org/officeDocument/2006/relationships/hyperlink" Id="rId247"/>
    <Relationship TargetMode="External" Target="http://www.school.edu.ru" Type="http://schemas.openxmlformats.org/officeDocument/2006/relationships/hyperlink" Id="rId248"/>
    <Relationship TargetMode="External" Target="https://uchi.ru/" Type="http://schemas.openxmlformats.org/officeDocument/2006/relationships/hyperlink" Id="rId249"/>
    <Relationship TargetMode="External" Target="http://www.edu.ru" Type="http://schemas.openxmlformats.org/officeDocument/2006/relationships/hyperlink" Id="rId250"/>
    <Relationship TargetMode="External" Target="http://www.school.edu.ru" Type="http://schemas.openxmlformats.org/officeDocument/2006/relationships/hyperlink" Id="rId251"/>
    <Relationship TargetMode="External" Target="https://uchi.ru/" Type="http://schemas.openxmlformats.org/officeDocument/2006/relationships/hyperlink" Id="rId252"/>
    <Relationship TargetMode="External" Target="http://www.edu.ru" Type="http://schemas.openxmlformats.org/officeDocument/2006/relationships/hyperlink" Id="rId253"/>
    <Relationship TargetMode="External" Target="http://www.school.edu.ru" Type="http://schemas.openxmlformats.org/officeDocument/2006/relationships/hyperlink" Id="rId254"/>
    <Relationship TargetMode="External" Target="https://uchi.ru/" Type="http://schemas.openxmlformats.org/officeDocument/2006/relationships/hyperlink" Id="rId255"/>
    <Relationship TargetMode="External" Target="http://www.edu.ru" Type="http://schemas.openxmlformats.org/officeDocument/2006/relationships/hyperlink" Id="rId256"/>
    <Relationship TargetMode="External" Target="http://www.school.edu.ru" Type="http://schemas.openxmlformats.org/officeDocument/2006/relationships/hyperlink" Id="rId257"/>
    <Relationship TargetMode="External" Target="https://uchi.ru/" Type="http://schemas.openxmlformats.org/officeDocument/2006/relationships/hyperlink" Id="rId258"/>
    <Relationship TargetMode="External" Target="http://www.edu.ru" Type="http://schemas.openxmlformats.org/officeDocument/2006/relationships/hyperlink" Id="rId259"/>
    <Relationship TargetMode="External" Target="http://www.school.edu.ru" Type="http://schemas.openxmlformats.org/officeDocument/2006/relationships/hyperlink" Id="rId260"/>
    <Relationship TargetMode="External" Target="https://uchi.ru/" Type="http://schemas.openxmlformats.org/officeDocument/2006/relationships/hyperlink" Id="rId261"/>
    <Relationship TargetMode="External" Target="http://www.edu.ru" Type="http://schemas.openxmlformats.org/officeDocument/2006/relationships/hyperlink" Id="rId262"/>
    <Relationship TargetMode="External" Target="http://www.school.edu.ru" Type="http://schemas.openxmlformats.org/officeDocument/2006/relationships/hyperlink" Id="rId263"/>
    <Relationship TargetMode="External" Target="https://uchi.ru/" Type="http://schemas.openxmlformats.org/officeDocument/2006/relationships/hyperlink" Id="rId264"/>
    <Relationship TargetMode="External" Target="http://www.edu.ru" Type="http://schemas.openxmlformats.org/officeDocument/2006/relationships/hyperlink" Id="rId265"/>
    <Relationship TargetMode="External" Target="http://www.school.edu.ru" Type="http://schemas.openxmlformats.org/officeDocument/2006/relationships/hyperlink" Id="rId266"/>
    <Relationship TargetMode="External" Target="https://uchi.ru/" Type="http://schemas.openxmlformats.org/officeDocument/2006/relationships/hyperlink" Id="rId267"/>
    <Relationship TargetMode="External" Target="http://www.edu.ru" Type="http://schemas.openxmlformats.org/officeDocument/2006/relationships/hyperlink" Id="rId268"/>
    <Relationship TargetMode="External" Target="http://www.school.edu.ru" Type="http://schemas.openxmlformats.org/officeDocument/2006/relationships/hyperlink" Id="rId269"/>
    <Relationship TargetMode="External" Target="https://uchi.ru/" Type="http://schemas.openxmlformats.org/officeDocument/2006/relationships/hyperlink" Id="rId270"/>
    <Relationship TargetMode="External" Target="http://www.edu.ru" Type="http://schemas.openxmlformats.org/officeDocument/2006/relationships/hyperlink" Id="rId271"/>
    <Relationship TargetMode="External" Target="http://www.school.edu.ru" Type="http://schemas.openxmlformats.org/officeDocument/2006/relationships/hyperlink" Id="rId272"/>
    <Relationship TargetMode="External" Target="https://uchi.ru/" Type="http://schemas.openxmlformats.org/officeDocument/2006/relationships/hyperlink" Id="rId273"/>
    <Relationship TargetMode="External" Target="http://www.edu.ru" Type="http://schemas.openxmlformats.org/officeDocument/2006/relationships/hyperlink" Id="rId274"/>
    <Relationship TargetMode="External" Target="http://www.school.edu.ru" Type="http://schemas.openxmlformats.org/officeDocument/2006/relationships/hyperlink" Id="rId275"/>
    <Relationship TargetMode="External" Target="https://uchi.ru/" Type="http://schemas.openxmlformats.org/officeDocument/2006/relationships/hyperlink" Id="rId276"/>
    <Relationship TargetMode="External" Target="http://www.edu.ru" Type="http://schemas.openxmlformats.org/officeDocument/2006/relationships/hyperlink" Id="rId277"/>
    <Relationship TargetMode="External" Target="http://www.school.edu.ru" Type="http://schemas.openxmlformats.org/officeDocument/2006/relationships/hyperlink" Id="rId278"/>
    <Relationship TargetMode="External" Target="https://uchi.ru/" Type="http://schemas.openxmlformats.org/officeDocument/2006/relationships/hyperlink" Id="rId279"/>
    <Relationship TargetMode="External" Target="http://www.edu.ru" Type="http://schemas.openxmlformats.org/officeDocument/2006/relationships/hyperlink" Id="rId280"/>
    <Relationship TargetMode="External" Target="http://www.school.edu.ru" Type="http://schemas.openxmlformats.org/officeDocument/2006/relationships/hyperlink" Id="rId281"/>
    <Relationship TargetMode="External" Target="https://uchi.ru/" Type="http://schemas.openxmlformats.org/officeDocument/2006/relationships/hyperlink" Id="rId282"/>
    <Relationship TargetMode="External" Target="http://www.edu.ru" Type="http://schemas.openxmlformats.org/officeDocument/2006/relationships/hyperlink" Id="rId283"/>
    <Relationship TargetMode="External" Target="http://www.school.edu.ru" Type="http://schemas.openxmlformats.org/officeDocument/2006/relationships/hyperlink" Id="rId284"/>
    <Relationship TargetMode="External" Target="https://uchi.ru/" Type="http://schemas.openxmlformats.org/officeDocument/2006/relationships/hyperlink" Id="rId285"/>
    <Relationship TargetMode="External" Target="http://www.edu.ru" Type="http://schemas.openxmlformats.org/officeDocument/2006/relationships/hyperlink" Id="rId286"/>
    <Relationship TargetMode="External" Target="http://www.school.edu.ru" Type="http://schemas.openxmlformats.org/officeDocument/2006/relationships/hyperlink" Id="rId287"/>
    <Relationship TargetMode="External" Target="https://uchi.ru/" Type="http://schemas.openxmlformats.org/officeDocument/2006/relationships/hyperlink" Id="rId288"/>
    <Relationship TargetMode="External" Target="http://www.edu.ru" Type="http://schemas.openxmlformats.org/officeDocument/2006/relationships/hyperlink" Id="rId289"/>
    <Relationship TargetMode="External" Target="http://www.school.edu.ru" Type="http://schemas.openxmlformats.org/officeDocument/2006/relationships/hyperlink" Id="rId290"/>
    <Relationship TargetMode="External" Target="https://uchi.ru/" Type="http://schemas.openxmlformats.org/officeDocument/2006/relationships/hyperlink" Id="rId291"/>
    <Relationship TargetMode="External" Target="http://www.edu.ru" Type="http://schemas.openxmlformats.org/officeDocument/2006/relationships/hyperlink" Id="rId292"/>
    <Relationship TargetMode="External" Target="http://www.school.edu.ru" Type="http://schemas.openxmlformats.org/officeDocument/2006/relationships/hyperlink" Id="rId293"/>
    <Relationship TargetMode="External" Target="https://uchi.ru/" Type="http://schemas.openxmlformats.org/officeDocument/2006/relationships/hyperlink" Id="rId294"/>
    <Relationship TargetMode="External" Target="http://www.edu.ru" Type="http://schemas.openxmlformats.org/officeDocument/2006/relationships/hyperlink" Id="rId295"/>
    <Relationship TargetMode="External" Target="http://www.school.edu.ru" Type="http://schemas.openxmlformats.org/officeDocument/2006/relationships/hyperlink" Id="rId296"/>
    <Relationship TargetMode="External" Target="https://uchi.ru/" Type="http://schemas.openxmlformats.org/officeDocument/2006/relationships/hyperlink" Id="rId297"/>
    <Relationship TargetMode="External" Target="http://www.edu.ru" Type="http://schemas.openxmlformats.org/officeDocument/2006/relationships/hyperlink" Id="rId298"/>
    <Relationship TargetMode="External" Target="http://www.school.edu.ru" Type="http://schemas.openxmlformats.org/officeDocument/2006/relationships/hyperlink" Id="rId299"/>
    <Relationship TargetMode="External" Target="https://uchi.ru/" Type="http://schemas.openxmlformats.org/officeDocument/2006/relationships/hyperlink" Id="rId300"/>
    <Relationship TargetMode="External" Target="http://www.edu.ru" Type="http://schemas.openxmlformats.org/officeDocument/2006/relationships/hyperlink" Id="rId301"/>
    <Relationship TargetMode="External" Target="http://www.school.edu.ru" Type="http://schemas.openxmlformats.org/officeDocument/2006/relationships/hyperlink" Id="rId302"/>
    <Relationship TargetMode="External" Target="https://uchi.ru/" Type="http://schemas.openxmlformats.org/officeDocument/2006/relationships/hyperlink" Id="rId303"/>
    <Relationship TargetMode="External" Target="http://www.edu.ru" Type="http://schemas.openxmlformats.org/officeDocument/2006/relationships/hyperlink" Id="rId304"/>
    <Relationship TargetMode="External" Target="http://www.school.edu.ru" Type="http://schemas.openxmlformats.org/officeDocument/2006/relationships/hyperlink" Id="rId305"/>
    <Relationship TargetMode="External" Target="https://uchi.ru/" Type="http://schemas.openxmlformats.org/officeDocument/2006/relationships/hyperlink" Id="rId306"/>
    <Relationship TargetMode="External" Target="http://www.edu.ru" Type="http://schemas.openxmlformats.org/officeDocument/2006/relationships/hyperlink" Id="rId307"/>
    <Relationship TargetMode="External" Target="http://www.school.edu.ru" Type="http://schemas.openxmlformats.org/officeDocument/2006/relationships/hyperlink" Id="rId308"/>
    <Relationship TargetMode="External" Target="https://uchi.ru/" Type="http://schemas.openxmlformats.org/officeDocument/2006/relationships/hyperlink" Id="rId309"/>
    <Relationship TargetMode="External" Target="http://www.edu.ru" Type="http://schemas.openxmlformats.org/officeDocument/2006/relationships/hyperlink" Id="rId310"/>
    <Relationship TargetMode="External" Target="http://www.school.edu.ru" Type="http://schemas.openxmlformats.org/officeDocument/2006/relationships/hyperlink" Id="rId311"/>
    <Relationship TargetMode="External" Target="https://uchi.ru/" Type="http://schemas.openxmlformats.org/officeDocument/2006/relationships/hyperlink" Id="rId312"/>
    <Relationship TargetMode="External" Target="http://www.edu.ru" Type="http://schemas.openxmlformats.org/officeDocument/2006/relationships/hyperlink" Id="rId313"/>
    <Relationship TargetMode="External" Target="http://www.school.edu.ru" Type="http://schemas.openxmlformats.org/officeDocument/2006/relationships/hyperlink" Id="rId314"/>
    <Relationship TargetMode="External" Target="https://uchi.ru/" Type="http://schemas.openxmlformats.org/officeDocument/2006/relationships/hyperlink" Id="rId315"/>
    <Relationship TargetMode="External" Target="http://www.edu.ru" Type="http://schemas.openxmlformats.org/officeDocument/2006/relationships/hyperlink" Id="rId316"/>
    <Relationship TargetMode="External" Target="http://www.school.edu.ru" Type="http://schemas.openxmlformats.org/officeDocument/2006/relationships/hyperlink" Id="rId317"/>
    <Relationship TargetMode="External" Target="https://uchi.ru/" Type="http://schemas.openxmlformats.org/officeDocument/2006/relationships/hyperlink" Id="rId318"/>
    <Relationship TargetMode="External" Target="http://www.edu.ru" Type="http://schemas.openxmlformats.org/officeDocument/2006/relationships/hyperlink" Id="rId319"/>
    <Relationship TargetMode="External" Target="http://www.school.edu.ru" Type="http://schemas.openxmlformats.org/officeDocument/2006/relationships/hyperlink" Id="rId320"/>
    <Relationship TargetMode="External" Target="https://uchi.ru/" Type="http://schemas.openxmlformats.org/officeDocument/2006/relationships/hyperlink" Id="rId321"/>
    <Relationship TargetMode="External" Target="http://www.edu.ru" Type="http://schemas.openxmlformats.org/officeDocument/2006/relationships/hyperlink" Id="rId322"/>
    <Relationship TargetMode="External" Target="http://www.school.edu.ru" Type="http://schemas.openxmlformats.org/officeDocument/2006/relationships/hyperlink" Id="rId323"/>
    <Relationship TargetMode="External" Target="https://uchi.ru/" Type="http://schemas.openxmlformats.org/officeDocument/2006/relationships/hyperlink" Id="rId324"/>
    <Relationship TargetMode="External" Target="http://www.edu.ru" Type="http://schemas.openxmlformats.org/officeDocument/2006/relationships/hyperlink" Id="rId325"/>
    <Relationship TargetMode="External" Target="http://www.school.edu.ru" Type="http://schemas.openxmlformats.org/officeDocument/2006/relationships/hyperlink" Id="rId326"/>
    <Relationship TargetMode="External" Target="https://uchi.ru/" Type="http://schemas.openxmlformats.org/officeDocument/2006/relationships/hyperlink" Id="rId327"/>
    <Relationship TargetMode="External" Target="http://www.edu.ru" Type="http://schemas.openxmlformats.org/officeDocument/2006/relationships/hyperlink" Id="rId328"/>
    <Relationship TargetMode="External" Target="http://www.school.edu.ru" Type="http://schemas.openxmlformats.org/officeDocument/2006/relationships/hyperlink" Id="rId329"/>
    <Relationship TargetMode="External" Target="https://uchi.ru/" Type="http://schemas.openxmlformats.org/officeDocument/2006/relationships/hyperlink" Id="rId330"/>
    <Relationship TargetMode="External" Target="http://www.edu.ru" Type="http://schemas.openxmlformats.org/officeDocument/2006/relationships/hyperlink" Id="rId331"/>
    <Relationship TargetMode="External" Target="http://www.school.edu.ru" Type="http://schemas.openxmlformats.org/officeDocument/2006/relationships/hyperlink" Id="rId332"/>
    <Relationship TargetMode="External" Target="https://uchi.ru/" Type="http://schemas.openxmlformats.org/officeDocument/2006/relationships/hyperlink" Id="rId333"/>
    <Relationship TargetMode="External" Target="http://www.edu.ru" Type="http://schemas.openxmlformats.org/officeDocument/2006/relationships/hyperlink" Id="rId334"/>
    <Relationship TargetMode="External" Target="http://www.school.edu.ru" Type="http://schemas.openxmlformats.org/officeDocument/2006/relationships/hyperlink" Id="rId335"/>
    <Relationship TargetMode="External" Target="https://uchi.ru/" Type="http://schemas.openxmlformats.org/officeDocument/2006/relationships/hyperlink" Id="rId336"/>
    <Relationship TargetMode="External" Target="http://www.edu.ru" Type="http://schemas.openxmlformats.org/officeDocument/2006/relationships/hyperlink" Id="rId337"/>
    <Relationship TargetMode="External" Target="http://www.school.edu.ru" Type="http://schemas.openxmlformats.org/officeDocument/2006/relationships/hyperlink" Id="rId338"/>
    <Relationship TargetMode="External" Target="https://uchi.ru/" Type="http://schemas.openxmlformats.org/officeDocument/2006/relationships/hyperlink" Id="rId339"/>
    <Relationship TargetMode="External" Target="http://www.edu.ru" Type="http://schemas.openxmlformats.org/officeDocument/2006/relationships/hyperlink" Id="rId340"/>
    <Relationship TargetMode="External" Target="http://www.school.edu.ru" Type="http://schemas.openxmlformats.org/officeDocument/2006/relationships/hyperlink" Id="rId341"/>
    <Relationship TargetMode="External" Target="https://uchi.ru/" Type="http://schemas.openxmlformats.org/officeDocument/2006/relationships/hyperlink" Id="rId342"/>
    <Relationship TargetMode="External" Target="http://www.edu.ru" Type="http://schemas.openxmlformats.org/officeDocument/2006/relationships/hyperlink" Id="rId343"/>
    <Relationship TargetMode="External" Target="http://www.school.edu.ru" Type="http://schemas.openxmlformats.org/officeDocument/2006/relationships/hyperlink" Id="rId344"/>
    <Relationship TargetMode="External" Target="https://uchi.ru/" Type="http://schemas.openxmlformats.org/officeDocument/2006/relationships/hyperlink" Id="rId345"/>
    <Relationship TargetMode="External" Target="http://www.edu.ru" Type="http://schemas.openxmlformats.org/officeDocument/2006/relationships/hyperlink" Id="rId346"/>
    <Relationship TargetMode="External" Target="http://www.school.edu.ru" Type="http://schemas.openxmlformats.org/officeDocument/2006/relationships/hyperlink" Id="rId347"/>
    <Relationship TargetMode="External" Target="https://uchi.ru/" Type="http://schemas.openxmlformats.org/officeDocument/2006/relationships/hyperlink" Id="rId348"/>
    <Relationship TargetMode="External" Target="http://www.edu.ru" Type="http://schemas.openxmlformats.org/officeDocument/2006/relationships/hyperlink" Id="rId349"/>
    <Relationship TargetMode="External" Target="http://www.school.edu.ru" Type="http://schemas.openxmlformats.org/officeDocument/2006/relationships/hyperlink" Id="rId350"/>
    <Relationship TargetMode="External" Target="https://uchi.ru/" Type="http://schemas.openxmlformats.org/officeDocument/2006/relationships/hyperlink" Id="rId351"/>
    <Relationship TargetMode="External" Target="http://www.edu.ru" Type="http://schemas.openxmlformats.org/officeDocument/2006/relationships/hyperlink" Id="rId352"/>
    <Relationship TargetMode="External" Target="http://www.school.edu.ru" Type="http://schemas.openxmlformats.org/officeDocument/2006/relationships/hyperlink" Id="rId353"/>
    <Relationship TargetMode="External" Target="https://uchi.ru/" Type="http://schemas.openxmlformats.org/officeDocument/2006/relationships/hyperlink" Id="rId354"/>
    <Relationship TargetMode="External" Target="http://www.edu.ru" Type="http://schemas.openxmlformats.org/officeDocument/2006/relationships/hyperlink" Id="rId355"/>
    <Relationship TargetMode="External" Target="http://www.school.edu.ru" Type="http://schemas.openxmlformats.org/officeDocument/2006/relationships/hyperlink" Id="rId356"/>
    <Relationship TargetMode="External" Target="https://uchi.ru/" Type="http://schemas.openxmlformats.org/officeDocument/2006/relationships/hyperlink" Id="rId357"/>
    <Relationship TargetMode="External" Target="http://www.edu.ru" Type="http://schemas.openxmlformats.org/officeDocument/2006/relationships/hyperlink" Id="rId358"/>
    <Relationship TargetMode="External" Target="http://www.school.edu.ru" Type="http://schemas.openxmlformats.org/officeDocument/2006/relationships/hyperlink" Id="rId359"/>
    <Relationship TargetMode="External" Target="https://uchi.ru/" Type="http://schemas.openxmlformats.org/officeDocument/2006/relationships/hyperlink" Id="rId360"/>
    <Relationship TargetMode="External" Target="http://www.edu.ru" Type="http://schemas.openxmlformats.org/officeDocument/2006/relationships/hyperlink" Id="rId361"/>
    <Relationship TargetMode="External" Target="http://www.school.edu.ru" Type="http://schemas.openxmlformats.org/officeDocument/2006/relationships/hyperlink" Id="rId362"/>
    <Relationship TargetMode="External" Target="https://uchi.ru/" Type="http://schemas.openxmlformats.org/officeDocument/2006/relationships/hyperlink" Id="rId363"/>
    <Relationship TargetMode="External" Target="http://www.edu.ru" Type="http://schemas.openxmlformats.org/officeDocument/2006/relationships/hyperlink" Id="rId364"/>
    <Relationship TargetMode="External" Target="http://www.school.edu.ru" Type="http://schemas.openxmlformats.org/officeDocument/2006/relationships/hyperlink" Id="rId365"/>
    <Relationship TargetMode="External" Target="https://uchi.ru/" Type="http://schemas.openxmlformats.org/officeDocument/2006/relationships/hyperlink" Id="rId366"/>
    <Relationship TargetMode="External" Target="http://www.edu.ru" Type="http://schemas.openxmlformats.org/officeDocument/2006/relationships/hyperlink" Id="rId367"/>
    <Relationship TargetMode="External" Target="http://www.school.edu.ru" Type="http://schemas.openxmlformats.org/officeDocument/2006/relationships/hyperlink" Id="rId368"/>
    <Relationship TargetMode="External" Target="https://uchi.ru/" Type="http://schemas.openxmlformats.org/officeDocument/2006/relationships/hyperlink" Id="rId369"/>
    <Relationship TargetMode="External" Target="http://www.edu.ru" Type="http://schemas.openxmlformats.org/officeDocument/2006/relationships/hyperlink" Id="rId370"/>
    <Relationship TargetMode="External" Target="http://www.school.edu.ru" Type="http://schemas.openxmlformats.org/officeDocument/2006/relationships/hyperlink" Id="rId371"/>
    <Relationship TargetMode="External" Target="https://uchi.ru/" Type="http://schemas.openxmlformats.org/officeDocument/2006/relationships/hyperlink" Id="rId372"/>
    <Relationship TargetMode="External" Target="http://www.edu.ru" Type="http://schemas.openxmlformats.org/officeDocument/2006/relationships/hyperlink" Id="rId373"/>
    <Relationship TargetMode="External" Target="http://www.school.edu.ru" Type="http://schemas.openxmlformats.org/officeDocument/2006/relationships/hyperlink" Id="rId374"/>
    <Relationship TargetMode="External" Target="https://uchi.ru/" Type="http://schemas.openxmlformats.org/officeDocument/2006/relationships/hyperlink" Id="rId375"/>
    <Relationship TargetMode="External" Target="http://www.edu.ru" Type="http://schemas.openxmlformats.org/officeDocument/2006/relationships/hyperlink" Id="rId376"/>
    <Relationship TargetMode="External" Target="http://www.school.edu.ru" Type="http://schemas.openxmlformats.org/officeDocument/2006/relationships/hyperlink" Id="rId377"/>
    <Relationship TargetMode="External" Target="https://uchi.ru/" Type="http://schemas.openxmlformats.org/officeDocument/2006/relationships/hyperlink" Id="rId378"/>
    <Relationship TargetMode="External" Target="http://www.edu.ru" Type="http://schemas.openxmlformats.org/officeDocument/2006/relationships/hyperlink" Id="rId379"/>
    <Relationship TargetMode="External" Target="http://www.school.edu.ru" Type="http://schemas.openxmlformats.org/officeDocument/2006/relationships/hyperlink" Id="rId380"/>
    <Relationship TargetMode="External" Target="https://uchi.ru/" Type="http://schemas.openxmlformats.org/officeDocument/2006/relationships/hyperlink" Id="rId381"/>
    <Relationship TargetMode="External" Target="http://www.edu.ru" Type="http://schemas.openxmlformats.org/officeDocument/2006/relationships/hyperlink" Id="rId382"/>
    <Relationship TargetMode="External" Target="http://www.school.edu.ru" Type="http://schemas.openxmlformats.org/officeDocument/2006/relationships/hyperlink" Id="rId383"/>
    <Relationship TargetMode="External" Target="https://uchi.ru/" Type="http://schemas.openxmlformats.org/officeDocument/2006/relationships/hyperlink" Id="rId384"/>
    <Relationship TargetMode="External" Target="http://www.edu.ru" Type="http://schemas.openxmlformats.org/officeDocument/2006/relationships/hyperlink" Id="rId385"/>
    <Relationship TargetMode="External" Target="http://www.school.edu.ru" Type="http://schemas.openxmlformats.org/officeDocument/2006/relationships/hyperlink" Id="rId386"/>
    <Relationship TargetMode="External" Target="https://uchi.ru/" Type="http://schemas.openxmlformats.org/officeDocument/2006/relationships/hyperlink" Id="rId387"/>
    <Relationship TargetMode="External" Target="http://www.edu.ru" Type="http://schemas.openxmlformats.org/officeDocument/2006/relationships/hyperlink" Id="rId388"/>
    <Relationship TargetMode="External" Target="http://www.school.edu.ru" Type="http://schemas.openxmlformats.org/officeDocument/2006/relationships/hyperlink" Id="rId389"/>
    <Relationship TargetMode="External" Target="https://uchi.ru/" Type="http://schemas.openxmlformats.org/officeDocument/2006/relationships/hyperlink" Id="rId390"/>
    <Relationship TargetMode="External" Target="http://www.edu.ru" Type="http://schemas.openxmlformats.org/officeDocument/2006/relationships/hyperlink" Id="rId391"/>
    <Relationship TargetMode="External" Target="http://www.school.edu.ru" Type="http://schemas.openxmlformats.org/officeDocument/2006/relationships/hyperlink" Id="rId392"/>
    <Relationship TargetMode="External" Target="https://uchi.ru/" Type="http://schemas.openxmlformats.org/officeDocument/2006/relationships/hyperlink" Id="rId393"/>
    <Relationship TargetMode="External" Target="http://www.edu.ru" Type="http://schemas.openxmlformats.org/officeDocument/2006/relationships/hyperlink" Id="rId394"/>
    <Relationship TargetMode="External" Target="http://www.school.edu.ru" Type="http://schemas.openxmlformats.org/officeDocument/2006/relationships/hyperlink" Id="rId395"/>
    <Relationship TargetMode="External" Target="https://uchi.ru/" Type="http://schemas.openxmlformats.org/officeDocument/2006/relationships/hyperlink" Id="rId396"/>
    <Relationship TargetMode="External" Target="http://www.edu.ru" Type="http://schemas.openxmlformats.org/officeDocument/2006/relationships/hyperlink" Id="rId397"/>
    <Relationship TargetMode="External" Target="http://www.school.edu.ru" Type="http://schemas.openxmlformats.org/officeDocument/2006/relationships/hyperlink" Id="rId398"/>
    <Relationship TargetMode="External" Target="https://uchi.ru/" Type="http://schemas.openxmlformats.org/officeDocument/2006/relationships/hyperlink" Id="rId399"/>
    <Relationship TargetMode="External" Target="http://www.edu.ru" Type="http://schemas.openxmlformats.org/officeDocument/2006/relationships/hyperlink" Id="rId400"/>
    <Relationship TargetMode="External" Target="http://www.school.edu.ru" Type="http://schemas.openxmlformats.org/officeDocument/2006/relationships/hyperlink" Id="rId401"/>
    <Relationship TargetMode="External" Target="https://uchi.ru/" Type="http://schemas.openxmlformats.org/officeDocument/2006/relationships/hyperlink" Id="rId402"/>
    <Relationship TargetMode="External" Target="http://www.edu.ru" Type="http://schemas.openxmlformats.org/officeDocument/2006/relationships/hyperlink" Id="rId403"/>
    <Relationship TargetMode="External" Target="http://www.school.edu.ru" Type="http://schemas.openxmlformats.org/officeDocument/2006/relationships/hyperlink" Id="rId404"/>
    <Relationship TargetMode="External" Target="https://uchi.ru/" Type="http://schemas.openxmlformats.org/officeDocument/2006/relationships/hyperlink" Id="rId405"/>
    <Relationship TargetMode="External" Target="http://www.edu.ru" Type="http://schemas.openxmlformats.org/officeDocument/2006/relationships/hyperlink" Id="rId406"/>
    <Relationship TargetMode="External" Target="http://www.school.edu.ru" Type="http://schemas.openxmlformats.org/officeDocument/2006/relationships/hyperlink" Id="rId407"/>
    <Relationship TargetMode="External" Target="https://uchi.ru/" Type="http://schemas.openxmlformats.org/officeDocument/2006/relationships/hyperlink" Id="rId408"/>
    <Relationship TargetMode="External" Target="http://www.edu.ru" Type="http://schemas.openxmlformats.org/officeDocument/2006/relationships/hyperlink" Id="rId409"/>
    <Relationship TargetMode="External" Target="http://www.school.edu.ru" Type="http://schemas.openxmlformats.org/officeDocument/2006/relationships/hyperlink" Id="rId410"/>
    <Relationship TargetMode="External" Target="https://uchi.ru/" Type="http://schemas.openxmlformats.org/officeDocument/2006/relationships/hyperlink" Id="rId411"/>
    <Relationship TargetMode="External" Target="http://www.edu.ru" Type="http://schemas.openxmlformats.org/officeDocument/2006/relationships/hyperlink" Id="rId412"/>
    <Relationship TargetMode="External" Target="http://www.school.edu.ru" Type="http://schemas.openxmlformats.org/officeDocument/2006/relationships/hyperlink" Id="rId413"/>
    <Relationship TargetMode="External" Target="https://uchi.ru/" Type="http://schemas.openxmlformats.org/officeDocument/2006/relationships/hyperlink" Id="rId414"/>
    <Relationship TargetMode="External" Target="http://www.edu.ru" Type="http://schemas.openxmlformats.org/officeDocument/2006/relationships/hyperlink" Id="rId415"/>
    <Relationship TargetMode="External" Target="http://www.school.edu.ru" Type="http://schemas.openxmlformats.org/officeDocument/2006/relationships/hyperlink" Id="rId416"/>
    <Relationship TargetMode="External" Target="https://uchi.ru/" Type="http://schemas.openxmlformats.org/officeDocument/2006/relationships/hyperlink" Id="rId417"/>
    <Relationship TargetMode="External" Target="http://www.edu.ru" Type="http://schemas.openxmlformats.org/officeDocument/2006/relationships/hyperlink" Id="rId418"/>
    <Relationship TargetMode="External" Target="http://www.school.edu.ru" Type="http://schemas.openxmlformats.org/officeDocument/2006/relationships/hyperlink" Id="rId419"/>
    <Relationship TargetMode="External" Target="https://uchi.ru/" Type="http://schemas.openxmlformats.org/officeDocument/2006/relationships/hyperlink" Id="rId420"/>
    <Relationship TargetMode="External" Target="http://www.edu.ru" Type="http://schemas.openxmlformats.org/officeDocument/2006/relationships/hyperlink" Id="rId421"/>
    <Relationship TargetMode="External" Target="http://www.school.edu.ru" Type="http://schemas.openxmlformats.org/officeDocument/2006/relationships/hyperlink" Id="rId422"/>
    <Relationship TargetMode="External" Target="https://uchi.ru/" Type="http://schemas.openxmlformats.org/officeDocument/2006/relationships/hyperlink" Id="rId423"/>
    <Relationship TargetMode="External" Target="http://www.edu.ru" Type="http://schemas.openxmlformats.org/officeDocument/2006/relationships/hyperlink" Id="rId424"/>
    <Relationship TargetMode="External" Target="http://www.school.edu.ru" Type="http://schemas.openxmlformats.org/officeDocument/2006/relationships/hyperlink" Id="rId425"/>
    <Relationship TargetMode="External" Target="https://uchi.ru/" Type="http://schemas.openxmlformats.org/officeDocument/2006/relationships/hyperlink" Id="rId426"/>
    <Relationship TargetMode="External" Target="http://www.edu.ru" Type="http://schemas.openxmlformats.org/officeDocument/2006/relationships/hyperlink" Id="rId427"/>
    <Relationship TargetMode="External" Target="http://www.school.edu.ru" Type="http://schemas.openxmlformats.org/officeDocument/2006/relationships/hyperlink" Id="rId428"/>
    <Relationship TargetMode="External" Target="https://uchi.ru/" Type="http://schemas.openxmlformats.org/officeDocument/2006/relationships/hyperlink" Id="rId429"/>
    <Relationship TargetMode="External" Target="http://www.edu.ru" Type="http://schemas.openxmlformats.org/officeDocument/2006/relationships/hyperlink" Id="rId430"/>
    <Relationship TargetMode="External" Target="http://www.school.edu.ru" Type="http://schemas.openxmlformats.org/officeDocument/2006/relationships/hyperlink" Id="rId431"/>
    <Relationship TargetMode="External" Target="https://uchi.ru/" Type="http://schemas.openxmlformats.org/officeDocument/2006/relationships/hyperlink" Id="rId432"/>
    <Relationship TargetMode="External" Target="http://www.edu.ru" Type="http://schemas.openxmlformats.org/officeDocument/2006/relationships/hyperlink" Id="rId433"/>
    <Relationship TargetMode="External" Target="http://www.school.edu.ru" Type="http://schemas.openxmlformats.org/officeDocument/2006/relationships/hyperlink" Id="rId434"/>
    <Relationship TargetMode="External" Target="https://uchi.ru/" Type="http://schemas.openxmlformats.org/officeDocument/2006/relationships/hyperlink" Id="rId435"/>
    <Relationship TargetMode="External" Target="http://www.edu.ru" Type="http://schemas.openxmlformats.org/officeDocument/2006/relationships/hyperlink" Id="rId436"/>
    <Relationship TargetMode="External" Target="http://www.school.edu.ru" Type="http://schemas.openxmlformats.org/officeDocument/2006/relationships/hyperlink" Id="rId437"/>
    <Relationship TargetMode="External" Target="https://uchi.ru/" Type="http://schemas.openxmlformats.org/officeDocument/2006/relationships/hyperlink" Id="rId438"/>
    <Relationship TargetMode="External" Target="http://www.edu.ru" Type="http://schemas.openxmlformats.org/officeDocument/2006/relationships/hyperlink" Id="rId439"/>
    <Relationship TargetMode="External" Target="http://www.school.edu.ru" Type="http://schemas.openxmlformats.org/officeDocument/2006/relationships/hyperlink" Id="rId440"/>
    <Relationship TargetMode="External" Target="https://uchi.ru/" Type="http://schemas.openxmlformats.org/officeDocument/2006/relationships/hyperlink" Id="rId441"/>
    <Relationship TargetMode="External" Target="http://www.edu.ru" Type="http://schemas.openxmlformats.org/officeDocument/2006/relationships/hyperlink" Id="rId442"/>
    <Relationship TargetMode="External" Target="http://www.school.edu.ru" Type="http://schemas.openxmlformats.org/officeDocument/2006/relationships/hyperlink" Id="rId443"/>
    <Relationship TargetMode="External" Target="https://uchi.ru/" Type="http://schemas.openxmlformats.org/officeDocument/2006/relationships/hyperlink" Id="rId444"/>
    <Relationship TargetMode="External" Target="http://www.edu.ru" Type="http://schemas.openxmlformats.org/officeDocument/2006/relationships/hyperlink" Id="rId445"/>
    <Relationship TargetMode="External" Target="http://www.school.edu.ru" Type="http://schemas.openxmlformats.org/officeDocument/2006/relationships/hyperlink" Id="rId446"/>
    <Relationship TargetMode="External" Target="https://uchi.ru/" Type="http://schemas.openxmlformats.org/officeDocument/2006/relationships/hyperlink" Id="rId447"/>
    <Relationship TargetMode="External" Target="http://www.edu.ru" Type="http://schemas.openxmlformats.org/officeDocument/2006/relationships/hyperlink" Id="rId448"/>
    <Relationship TargetMode="External" Target="http://www.school.edu.ru" Type="http://schemas.openxmlformats.org/officeDocument/2006/relationships/hyperlink" Id="rId449"/>
    <Relationship TargetMode="External" Target="https://uchi.ru/" Type="http://schemas.openxmlformats.org/officeDocument/2006/relationships/hyperlink" Id="rId450"/>
    <Relationship TargetMode="External" Target="http://www.edu.ru" Type="http://schemas.openxmlformats.org/officeDocument/2006/relationships/hyperlink" Id="rId451"/>
    <Relationship TargetMode="External" Target="http://www.school.edu.ru" Type="http://schemas.openxmlformats.org/officeDocument/2006/relationships/hyperlink" Id="rId452"/>
    <Relationship TargetMode="External" Target="https://uchi.ru/" Type="http://schemas.openxmlformats.org/officeDocument/2006/relationships/hyperlink" Id="rId453"/>
    <Relationship TargetMode="External" Target="http://www.edu.ru" Type="http://schemas.openxmlformats.org/officeDocument/2006/relationships/hyperlink" Id="rId454"/>
    <Relationship TargetMode="External" Target="http://www.school.edu.ru" Type="http://schemas.openxmlformats.org/officeDocument/2006/relationships/hyperlink" Id="rId455"/>
    <Relationship TargetMode="External" Target="https://uchi.ru/" Type="http://schemas.openxmlformats.org/officeDocument/2006/relationships/hyperlink" Id="rId456"/>
    <Relationship TargetMode="External" Target="http://www.edu.ru" Type="http://schemas.openxmlformats.org/officeDocument/2006/relationships/hyperlink" Id="rId457"/>
    <Relationship TargetMode="External" Target="http://www.school.edu.ru" Type="http://schemas.openxmlformats.org/officeDocument/2006/relationships/hyperlink" Id="rId458"/>
    <Relationship TargetMode="External" Target="https://uchi.ru/" Type="http://schemas.openxmlformats.org/officeDocument/2006/relationships/hyperlink" Id="rId459"/>
    <Relationship TargetMode="External" Target="http://www.edu.ru" Type="http://schemas.openxmlformats.org/officeDocument/2006/relationships/hyperlink" Id="rId460"/>
    <Relationship TargetMode="External" Target="http://www.school.edu.ru" Type="http://schemas.openxmlformats.org/officeDocument/2006/relationships/hyperlink" Id="rId461"/>
    <Relationship TargetMode="External" Target="https://uchi.ru/" Type="http://schemas.openxmlformats.org/officeDocument/2006/relationships/hyperlink" Id="rId462"/>
    <Relationship TargetMode="External" Target="http://www.edu.ru" Type="http://schemas.openxmlformats.org/officeDocument/2006/relationships/hyperlink" Id="rId463"/>
    <Relationship TargetMode="External" Target="http://www.school.edu.ru" Type="http://schemas.openxmlformats.org/officeDocument/2006/relationships/hyperlink" Id="rId464"/>
    <Relationship TargetMode="External" Target="https://uchi.ru/" Type="http://schemas.openxmlformats.org/officeDocument/2006/relationships/hyperlink" Id="rId465"/>
    <Relationship TargetMode="External" Target="http://www.edu.ru" Type="http://schemas.openxmlformats.org/officeDocument/2006/relationships/hyperlink" Id="rId466"/>
    <Relationship TargetMode="External" Target="http://www.school.edu.ru" Type="http://schemas.openxmlformats.org/officeDocument/2006/relationships/hyperlink" Id="rId467"/>
    <Relationship TargetMode="External" Target="https://uchi.ru/" Type="http://schemas.openxmlformats.org/officeDocument/2006/relationships/hyperlink" Id="rId468"/>
    <Relationship TargetMode="External" Target="http://www.edu.ru" Type="http://schemas.openxmlformats.org/officeDocument/2006/relationships/hyperlink" Id="rId469"/>
    <Relationship TargetMode="External" Target="http://www.school.edu.ru" Type="http://schemas.openxmlformats.org/officeDocument/2006/relationships/hyperlink" Id="rId470"/>
    <Relationship TargetMode="External" Target="https://uchi.ru/" Type="http://schemas.openxmlformats.org/officeDocument/2006/relationships/hyperlink" Id="rId471"/>
    <Relationship TargetMode="External" Target="http://www.edu.ru" Type="http://schemas.openxmlformats.org/officeDocument/2006/relationships/hyperlink" Id="rId472"/>
    <Relationship TargetMode="External" Target="http://www.school.edu.ru" Type="http://schemas.openxmlformats.org/officeDocument/2006/relationships/hyperlink" Id="rId473"/>
    <Relationship TargetMode="External" Target="https://uchi.ru/" Type="http://schemas.openxmlformats.org/officeDocument/2006/relationships/hyperlink" Id="rId474"/>
    <Relationship TargetMode="External" Target="http://www.edu.ru" Type="http://schemas.openxmlformats.org/officeDocument/2006/relationships/hyperlink" Id="rId475"/>
    <Relationship TargetMode="External" Target="http://www.school.edu.ru" Type="http://schemas.openxmlformats.org/officeDocument/2006/relationships/hyperlink" Id="rId476"/>
    <Relationship TargetMode="External" Target="https://uchi.ru/" Type="http://schemas.openxmlformats.org/officeDocument/2006/relationships/hyperlink" Id="rId477"/>
    <Relationship TargetMode="External" Target="http://www.edu.ru" Type="http://schemas.openxmlformats.org/officeDocument/2006/relationships/hyperlink" Id="rId478"/>
    <Relationship TargetMode="External" Target="http://www.school.edu.ru" Type="http://schemas.openxmlformats.org/officeDocument/2006/relationships/hyperlink" Id="rId479"/>
    <Relationship TargetMode="External" Target="https://uchi.ru/" Type="http://schemas.openxmlformats.org/officeDocument/2006/relationships/hyperlink" Id="rId480"/>
    <Relationship TargetMode="External" Target="http://www.edu.ru" Type="http://schemas.openxmlformats.org/officeDocument/2006/relationships/hyperlink" Id="rId481"/>
    <Relationship TargetMode="External" Target="http://www.school.edu.ru" Type="http://schemas.openxmlformats.org/officeDocument/2006/relationships/hyperlink" Id="rId482"/>
    <Relationship TargetMode="External" Target="https://uchi.ru/" Type="http://schemas.openxmlformats.org/officeDocument/2006/relationships/hyperlink" Id="rId483"/>
    <Relationship TargetMode="External" Target="http://www.edu.ru" Type="http://schemas.openxmlformats.org/officeDocument/2006/relationships/hyperlink" Id="rId484"/>
    <Relationship TargetMode="External" Target="http://www.school.edu.ru" Type="http://schemas.openxmlformats.org/officeDocument/2006/relationships/hyperlink" Id="rId485"/>
    <Relationship TargetMode="External" Target="https://uchi.ru/" Type="http://schemas.openxmlformats.org/officeDocument/2006/relationships/hyperlink" Id="rId486"/>
    <Relationship TargetMode="External" Target="http://www.edu.ru" Type="http://schemas.openxmlformats.org/officeDocument/2006/relationships/hyperlink" Id="rId487"/>
    <Relationship TargetMode="External" Target="http://www.school.edu.ru" Type="http://schemas.openxmlformats.org/officeDocument/2006/relationships/hyperlink" Id="rId488"/>
    <Relationship TargetMode="External" Target="https://uchi.ru/" Type="http://schemas.openxmlformats.org/officeDocument/2006/relationships/hyperlink" Id="rId489"/>
    <Relationship TargetMode="External" Target="http://www.edu.ru" Type="http://schemas.openxmlformats.org/officeDocument/2006/relationships/hyperlink" Id="rId490"/>
    <Relationship TargetMode="External" Target="http://www.school.edu.ru" Type="http://schemas.openxmlformats.org/officeDocument/2006/relationships/hyperlink" Id="rId491"/>
    <Relationship TargetMode="External" Target="https://uchi.ru/" Type="http://schemas.openxmlformats.org/officeDocument/2006/relationships/hyperlink" Id="rId492"/>
    <Relationship TargetMode="External" Target="http://www.edu.ru" Type="http://schemas.openxmlformats.org/officeDocument/2006/relationships/hyperlink" Id="rId493"/>
    <Relationship TargetMode="External" Target="http://www.school.edu.ru" Type="http://schemas.openxmlformats.org/officeDocument/2006/relationships/hyperlink" Id="rId494"/>
    <Relationship TargetMode="External" Target="https://uchi.ru/" Type="http://schemas.openxmlformats.org/officeDocument/2006/relationships/hyperlink" Id="rId495"/>
    <Relationship TargetMode="External" Target="http://www.edu.ru" Type="http://schemas.openxmlformats.org/officeDocument/2006/relationships/hyperlink" Id="rId496"/>
    <Relationship TargetMode="External" Target="http://www.school.edu.ru" Type="http://schemas.openxmlformats.org/officeDocument/2006/relationships/hyperlink" Id="rId497"/>
    <Relationship TargetMode="External" Target="https://uchi.ru/" Type="http://schemas.openxmlformats.org/officeDocument/2006/relationships/hyperlink" Id="rId498"/>
    <Relationship TargetMode="External" Target="http://www.edu.ru" Type="http://schemas.openxmlformats.org/officeDocument/2006/relationships/hyperlink" Id="rId499"/>
    <Relationship TargetMode="External" Target="http://www.school.edu.ru" Type="http://schemas.openxmlformats.org/officeDocument/2006/relationships/hyperlink" Id="rId500"/>
    <Relationship TargetMode="External" Target="https://uchi.ru/" Type="http://schemas.openxmlformats.org/officeDocument/2006/relationships/hyperlink" Id="rId501"/>
    <Relationship TargetMode="External" Target="http://www.edu.ru" Type="http://schemas.openxmlformats.org/officeDocument/2006/relationships/hyperlink" Id="rId502"/>
    <Relationship TargetMode="External" Target="http://www.school.edu.ru" Type="http://schemas.openxmlformats.org/officeDocument/2006/relationships/hyperlink" Id="rId503"/>
    <Relationship TargetMode="External" Target="https://uchi.ru/" Type="http://schemas.openxmlformats.org/officeDocument/2006/relationships/hyperlink" Id="rId504"/>
    <Relationship TargetMode="External" Target="http://www.edu.ru" Type="http://schemas.openxmlformats.org/officeDocument/2006/relationships/hyperlink" Id="rId505"/>
    <Relationship TargetMode="External" Target="http://www.school.edu.ru" Type="http://schemas.openxmlformats.org/officeDocument/2006/relationships/hyperlink" Id="rId506"/>
    <Relationship TargetMode="External" Target="https://uchi.ru/" Type="http://schemas.openxmlformats.org/officeDocument/2006/relationships/hyperlink" Id="rId507"/>
    <Relationship TargetMode="External" Target="http://www.edu.ru" Type="http://schemas.openxmlformats.org/officeDocument/2006/relationships/hyperlink" Id="rId508"/>
    <Relationship TargetMode="External" Target="http://www.school.edu.ru" Type="http://schemas.openxmlformats.org/officeDocument/2006/relationships/hyperlink" Id="rId509"/>
    <Relationship TargetMode="External" Target="https://uchi.ru/" Type="http://schemas.openxmlformats.org/officeDocument/2006/relationships/hyperlink" Id="rId510"/>
    <Relationship TargetMode="External" Target="http://www.edu.ru" Type="http://schemas.openxmlformats.org/officeDocument/2006/relationships/hyperlink" Id="rId511"/>
    <Relationship TargetMode="External" Target="http://www.school.edu.ru" Type="http://schemas.openxmlformats.org/officeDocument/2006/relationships/hyperlink" Id="rId512"/>
    <Relationship TargetMode="External" Target="https://uchi.ru/" Type="http://schemas.openxmlformats.org/officeDocument/2006/relationships/hyperlink" Id="rId513"/>
    <Relationship TargetMode="External" Target="http://www.edu.ru" Type="http://schemas.openxmlformats.org/officeDocument/2006/relationships/hyperlink" Id="rId514"/>
    <Relationship TargetMode="External" Target="http://www.school.edu.ru" Type="http://schemas.openxmlformats.org/officeDocument/2006/relationships/hyperlink" Id="rId515"/>
    <Relationship TargetMode="External" Target="https://uchi.ru/" Type="http://schemas.openxmlformats.org/officeDocument/2006/relationships/hyperlink" Id="rId516"/>
    <Relationship TargetMode="External" Target="http://www.edu.ru" Type="http://schemas.openxmlformats.org/officeDocument/2006/relationships/hyperlink" Id="rId517"/>
    <Relationship TargetMode="External" Target="http://www.school.edu.ru" Type="http://schemas.openxmlformats.org/officeDocument/2006/relationships/hyperlink" Id="rId518"/>
    <Relationship TargetMode="External" Target="https://uchi.ru/" Type="http://schemas.openxmlformats.org/officeDocument/2006/relationships/hyperlink" Id="rId519"/>
    <Relationship TargetMode="External" Target="http://www.edu.ru" Type="http://schemas.openxmlformats.org/officeDocument/2006/relationships/hyperlink" Id="rId520"/>
    <Relationship TargetMode="External" Target="http://www.school.edu.ru" Type="http://schemas.openxmlformats.org/officeDocument/2006/relationships/hyperlink" Id="rId521"/>
    <Relationship TargetMode="External" Target="https://uchi.ru/" Type="http://schemas.openxmlformats.org/officeDocument/2006/relationships/hyperlink" Id="rId522"/>
    <Relationship TargetMode="External" Target="http://www.edu.ru" Type="http://schemas.openxmlformats.org/officeDocument/2006/relationships/hyperlink" Id="rId523"/>
    <Relationship TargetMode="External" Target="http://www.school.edu.ru" Type="http://schemas.openxmlformats.org/officeDocument/2006/relationships/hyperlink" Id="rId524"/>
    <Relationship TargetMode="External" Target="https://uchi.ru/" Type="http://schemas.openxmlformats.org/officeDocument/2006/relationships/hyperlink" Id="rId525"/>
    <Relationship TargetMode="External" Target="http://www.edu.ru" Type="http://schemas.openxmlformats.org/officeDocument/2006/relationships/hyperlink" Id="rId526"/>
    <Relationship TargetMode="External" Target="http://www.school.edu.ru" Type="http://schemas.openxmlformats.org/officeDocument/2006/relationships/hyperlink" Id="rId527"/>
    <Relationship TargetMode="External" Target="https://uchi.ru/" Type="http://schemas.openxmlformats.org/officeDocument/2006/relationships/hyperlink" Id="rId528"/>
    <Relationship TargetMode="External" Target="http://www.edu.ru" Type="http://schemas.openxmlformats.org/officeDocument/2006/relationships/hyperlink" Id="rId529"/>
    <Relationship TargetMode="External" Target="http://www.school.edu.ru" Type="http://schemas.openxmlformats.org/officeDocument/2006/relationships/hyperlink" Id="rId530"/>
    <Relationship TargetMode="External" Target="https://uchi.ru/" Type="http://schemas.openxmlformats.org/officeDocument/2006/relationships/hyperlink" Id="rId531"/>
    <Relationship TargetMode="External" Target="http://www.edu.ru" Type="http://schemas.openxmlformats.org/officeDocument/2006/relationships/hyperlink" Id="rId532"/>
    <Relationship TargetMode="External" Target="http://www.school.edu.ru" Type="http://schemas.openxmlformats.org/officeDocument/2006/relationships/hyperlink" Id="rId533"/>
    <Relationship TargetMode="External" Target="https://uchi.ru/" Type="http://schemas.openxmlformats.org/officeDocument/2006/relationships/hyperlink" Id="rId534"/>
    <Relationship TargetMode="External" Target="http://www.edu.ru" Type="http://schemas.openxmlformats.org/officeDocument/2006/relationships/hyperlink" Id="rId535"/>
    <Relationship TargetMode="External" Target="http://www.school.edu.ru" Type="http://schemas.openxmlformats.org/officeDocument/2006/relationships/hyperlink" Id="rId536"/>
    <Relationship TargetMode="External" Target="https://uchi.ru/" Type="http://schemas.openxmlformats.org/officeDocument/2006/relationships/hyperlink" Id="rId537"/>
    <Relationship TargetMode="External" Target="http://www.edu.ru" Type="http://schemas.openxmlformats.org/officeDocument/2006/relationships/hyperlink" Id="rId538"/>
    <Relationship TargetMode="External" Target="http://www.school.edu.ru" Type="http://schemas.openxmlformats.org/officeDocument/2006/relationships/hyperlink" Id="rId539"/>
    <Relationship TargetMode="External" Target="https://uchi.ru/" Type="http://schemas.openxmlformats.org/officeDocument/2006/relationships/hyperlink" Id="rId540"/>
    <Relationship TargetMode="External" Target="http://www.edu.ru" Type="http://schemas.openxmlformats.org/officeDocument/2006/relationships/hyperlink" Id="rId541"/>
    <Relationship TargetMode="External" Target="http://www.school.edu.ru" Type="http://schemas.openxmlformats.org/officeDocument/2006/relationships/hyperlink" Id="rId542"/>
    <Relationship TargetMode="External" Target="https://uchi.ru/" Type="http://schemas.openxmlformats.org/officeDocument/2006/relationships/hyperlink" Id="rId543"/>
    <Relationship TargetMode="External" Target="http://www.edu.ru" Type="http://schemas.openxmlformats.org/officeDocument/2006/relationships/hyperlink" Id="rId544"/>
    <Relationship TargetMode="External" Target="http://www.school.edu.ru" Type="http://schemas.openxmlformats.org/officeDocument/2006/relationships/hyperlink" Id="rId545"/>
    <Relationship TargetMode="External" Target="https://uchi.ru/" Type="http://schemas.openxmlformats.org/officeDocument/2006/relationships/hyperlink" Id="rId546"/>
    <Relationship TargetMode="External" Target="http://www.edu.ru" Type="http://schemas.openxmlformats.org/officeDocument/2006/relationships/hyperlink" Id="rId547"/>
    <Relationship TargetMode="External" Target="http://www.school.edu.ru" Type="http://schemas.openxmlformats.org/officeDocument/2006/relationships/hyperlink" Id="rId548"/>
    <Relationship TargetMode="External" Target="https://uchi.ru/" Type="http://schemas.openxmlformats.org/officeDocument/2006/relationships/hyperlink" Id="rId549"/>
    <Relationship TargetMode="External" Target="http://www.edu.ru" Type="http://schemas.openxmlformats.org/officeDocument/2006/relationships/hyperlink" Id="rId550"/>
    <Relationship TargetMode="External" Target="http://www.school.edu.ru" Type="http://schemas.openxmlformats.org/officeDocument/2006/relationships/hyperlink" Id="rId551"/>
    <Relationship TargetMode="External" Target="https://uchi.ru/" Type="http://schemas.openxmlformats.org/officeDocument/2006/relationships/hyperlink" Id="rId552"/>
    <Relationship TargetMode="External" Target="http://www.edu.ru" Type="http://schemas.openxmlformats.org/officeDocument/2006/relationships/hyperlink" Id="rId553"/>
    <Relationship TargetMode="External" Target="http://www.school.edu.ru" Type="http://schemas.openxmlformats.org/officeDocument/2006/relationships/hyperlink" Id="rId554"/>
    <Relationship TargetMode="External" Target="https://uchi.ru/" Type="http://schemas.openxmlformats.org/officeDocument/2006/relationships/hyperlink" Id="rId555"/>
    <Relationship TargetMode="External" Target="http://www.edu.ru" Type="http://schemas.openxmlformats.org/officeDocument/2006/relationships/hyperlink" Id="rId556"/>
    <Relationship TargetMode="External" Target="http://www.school.edu.ru" Type="http://schemas.openxmlformats.org/officeDocument/2006/relationships/hyperlink" Id="rId557"/>
    <Relationship TargetMode="External" Target="https://uchi.ru/" Type="http://schemas.openxmlformats.org/officeDocument/2006/relationships/hyperlink" Id="rId558"/>
    <Relationship TargetMode="External" Target="http://www.edu.ru" Type="http://schemas.openxmlformats.org/officeDocument/2006/relationships/hyperlink" Id="rId559"/>
    <Relationship TargetMode="External" Target="http://www.school.edu.ru" Type="http://schemas.openxmlformats.org/officeDocument/2006/relationships/hyperlink" Id="rId560"/>
    <Relationship TargetMode="External" Target="https://uchi.ru/" Type="http://schemas.openxmlformats.org/officeDocument/2006/relationships/hyperlink" Id="rId561"/>
    <Relationship TargetMode="External" Target="http://www.edu.ru" Type="http://schemas.openxmlformats.org/officeDocument/2006/relationships/hyperlink" Id="rId562"/>
    <Relationship TargetMode="External" Target="http://www.school.edu.ru" Type="http://schemas.openxmlformats.org/officeDocument/2006/relationships/hyperlink" Id="rId563"/>
    <Relationship TargetMode="External" Target="https://uchi.ru/" Type="http://schemas.openxmlformats.org/officeDocument/2006/relationships/hyperlink" Id="rId564"/>
    <Relationship TargetMode="External" Target="http://www.edu.ru" Type="http://schemas.openxmlformats.org/officeDocument/2006/relationships/hyperlink" Id="rId565"/>
    <Relationship TargetMode="External" Target="http://www.school.edu.ru" Type="http://schemas.openxmlformats.org/officeDocument/2006/relationships/hyperlink" Id="rId566"/>
    <Relationship TargetMode="External" Target="https://uchi.ru/" Type="http://schemas.openxmlformats.org/officeDocument/2006/relationships/hyperlink" Id="rId567"/>
    <Relationship TargetMode="External" Target="http://www.edu.ru" Type="http://schemas.openxmlformats.org/officeDocument/2006/relationships/hyperlink" Id="rId568"/>
    <Relationship TargetMode="External" Target="http://www.school.edu.ru" Type="http://schemas.openxmlformats.org/officeDocument/2006/relationships/hyperlink" Id="rId569"/>
    <Relationship TargetMode="External" Target="https://uchi.ru/" Type="http://schemas.openxmlformats.org/officeDocument/2006/relationships/hyperlink" Id="rId570"/>
    <Relationship TargetMode="External" Target="http://www.edu.ru" Type="http://schemas.openxmlformats.org/officeDocument/2006/relationships/hyperlink" Id="rId571"/>
    <Relationship TargetMode="External" Target="http://www.school.edu.ru" Type="http://schemas.openxmlformats.org/officeDocument/2006/relationships/hyperlink" Id="rId572"/>
    <Relationship TargetMode="External" Target="https://uchi.ru/" Type="http://schemas.openxmlformats.org/officeDocument/2006/relationships/hyperlink" Id="rId573"/>
    <Relationship TargetMode="External" Target="http://www.edu.ru" Type="http://schemas.openxmlformats.org/officeDocument/2006/relationships/hyperlink" Id="rId574"/>
    <Relationship TargetMode="External" Target="http://www.school.edu.ru" Type="http://schemas.openxmlformats.org/officeDocument/2006/relationships/hyperlink" Id="rId575"/>
    <Relationship TargetMode="External" Target="https://uchi.ru/" Type="http://schemas.openxmlformats.org/officeDocument/2006/relationships/hyperlink" Id="rId576"/>
    <Relationship TargetMode="External" Target="http://www.edu.ru" Type="http://schemas.openxmlformats.org/officeDocument/2006/relationships/hyperlink" Id="rId577"/>
    <Relationship TargetMode="External" Target="http://www.school.edu.ru" Type="http://schemas.openxmlformats.org/officeDocument/2006/relationships/hyperlink" Id="rId578"/>
    <Relationship TargetMode="External" Target="https://uchi.ru/" Type="http://schemas.openxmlformats.org/officeDocument/2006/relationships/hyperlink" Id="rId579"/>
    <Relationship TargetMode="External" Target="http://www.edu.ru" Type="http://schemas.openxmlformats.org/officeDocument/2006/relationships/hyperlink" Id="rId580"/>
    <Relationship TargetMode="External" Target="http://www.school.edu.ru" Type="http://schemas.openxmlformats.org/officeDocument/2006/relationships/hyperlink" Id="rId581"/>
    <Relationship TargetMode="External" Target="https://uchi.ru/" Type="http://schemas.openxmlformats.org/officeDocument/2006/relationships/hyperlink" Id="rId582"/>
    <Relationship TargetMode="External" Target="http://www.edu.ru" Type="http://schemas.openxmlformats.org/officeDocument/2006/relationships/hyperlink" Id="rId583"/>
    <Relationship TargetMode="External" Target="http://www.school.edu.ru" Type="http://schemas.openxmlformats.org/officeDocument/2006/relationships/hyperlink" Id="rId584"/>
    <Relationship TargetMode="External" Target="https://uchi.ru/" Type="http://schemas.openxmlformats.org/officeDocument/2006/relationships/hyperlink" Id="rId585"/>
    <Relationship TargetMode="External" Target="http://www.edu.ru" Type="http://schemas.openxmlformats.org/officeDocument/2006/relationships/hyperlink" Id="rId586"/>
    <Relationship TargetMode="External" Target="http://www.school.edu.ru" Type="http://schemas.openxmlformats.org/officeDocument/2006/relationships/hyperlink" Id="rId587"/>
    <Relationship TargetMode="External" Target="https://uchi.ru/" Type="http://schemas.openxmlformats.org/officeDocument/2006/relationships/hyperlink" Id="rId588"/>
    <Relationship TargetMode="External" Target="http://www.edu.ru" Type="http://schemas.openxmlformats.org/officeDocument/2006/relationships/hyperlink" Id="rId589"/>
    <Relationship TargetMode="External" Target="http://www.school.edu.ru" Type="http://schemas.openxmlformats.org/officeDocument/2006/relationships/hyperlink" Id="rId590"/>
    <Relationship TargetMode="External" Target="https://uchi.ru/" Type="http://schemas.openxmlformats.org/officeDocument/2006/relationships/hyperlink" Id="rId591"/>
    <Relationship TargetMode="External" Target="http://www.edu.ru" Type="http://schemas.openxmlformats.org/officeDocument/2006/relationships/hyperlink" Id="rId592"/>
    <Relationship TargetMode="External" Target="http://www.school.edu.ru" Type="http://schemas.openxmlformats.org/officeDocument/2006/relationships/hyperlink" Id="rId593"/>
    <Relationship TargetMode="External" Target="https://uchi.ru/" Type="http://schemas.openxmlformats.org/officeDocument/2006/relationships/hyperlink" Id="rId594"/>
    <Relationship TargetMode="External" Target="http://www.edu.ru" Type="http://schemas.openxmlformats.org/officeDocument/2006/relationships/hyperlink" Id="rId595"/>
    <Relationship TargetMode="External" Target="http://www.school.edu.ru" Type="http://schemas.openxmlformats.org/officeDocument/2006/relationships/hyperlink" Id="rId596"/>
    <Relationship TargetMode="External" Target="https://uchi.ru/" Type="http://schemas.openxmlformats.org/officeDocument/2006/relationships/hyperlink" Id="rId597"/>
    <Relationship TargetMode="External" Target="http://www.edu.ru" Type="http://schemas.openxmlformats.org/officeDocument/2006/relationships/hyperlink" Id="rId598"/>
    <Relationship TargetMode="External" Target="http://www.school.edu.ru" Type="http://schemas.openxmlformats.org/officeDocument/2006/relationships/hyperlink" Id="rId599"/>
    <Relationship TargetMode="External" Target="https://uchi.ru/" Type="http://schemas.openxmlformats.org/officeDocument/2006/relationships/hyperlink" Id="rId600"/>
    <Relationship TargetMode="External" Target="http://www.edu.ru" Type="http://schemas.openxmlformats.org/officeDocument/2006/relationships/hyperlink" Id="rId601"/>
    <Relationship TargetMode="External" Target="http://www.school.edu.ru" Type="http://schemas.openxmlformats.org/officeDocument/2006/relationships/hyperlink" Id="rId602"/>
    <Relationship TargetMode="External" Target="https://uchi.ru/" Type="http://schemas.openxmlformats.org/officeDocument/2006/relationships/hyperlink" Id="rId603"/>
    <Relationship TargetMode="External" Target="http://www.edu.ru" Type="http://schemas.openxmlformats.org/officeDocument/2006/relationships/hyperlink" Id="rId604"/>
    <Relationship TargetMode="External" Target="http://www.school.edu.ru" Type="http://schemas.openxmlformats.org/officeDocument/2006/relationships/hyperlink" Id="rId605"/>
    <Relationship TargetMode="External" Target="https://uchi.ru/" Type="http://schemas.openxmlformats.org/officeDocument/2006/relationships/hyperlink" Id="rId606"/>
    <Relationship TargetMode="External" Target="http://www.edu.ru" Type="http://schemas.openxmlformats.org/officeDocument/2006/relationships/hyperlink" Id="rId607"/>
    <Relationship TargetMode="External" Target="http://www.school.edu.ru" Type="http://schemas.openxmlformats.org/officeDocument/2006/relationships/hyperlink" Id="rId608"/>
    <Relationship TargetMode="External" Target="https://uchi.ru/" Type="http://schemas.openxmlformats.org/officeDocument/2006/relationships/hyperlink" Id="rId609"/>
    <Relationship TargetMode="External" Target="http://www.edu.ru" Type="http://schemas.openxmlformats.org/officeDocument/2006/relationships/hyperlink" Id="rId610"/>
    <Relationship TargetMode="External" Target="http://www.school.edu.ru" Type="http://schemas.openxmlformats.org/officeDocument/2006/relationships/hyperlink" Id="rId611"/>
    <Relationship TargetMode="External" Target="https://uchi.ru/" Type="http://schemas.openxmlformats.org/officeDocument/2006/relationships/hyperlink" Id="rId612"/>
    <Relationship TargetMode="External" Target="http://www.edu.ru" Type="http://schemas.openxmlformats.org/officeDocument/2006/relationships/hyperlink" Id="rId613"/>
    <Relationship TargetMode="External" Target="http://www.school.edu.ru" Type="http://schemas.openxmlformats.org/officeDocument/2006/relationships/hyperlink" Id="rId614"/>
    <Relationship TargetMode="External" Target="https://uchi.ru/" Type="http://schemas.openxmlformats.org/officeDocument/2006/relationships/hyperlink" Id="rId615"/>
    <Relationship TargetMode="External" Target="http://www.edu.ru" Type="http://schemas.openxmlformats.org/officeDocument/2006/relationships/hyperlink" Id="rId616"/>
    <Relationship TargetMode="External" Target="http://www.school.edu.ru" Type="http://schemas.openxmlformats.org/officeDocument/2006/relationships/hyperlink" Id="rId617"/>
    <Relationship TargetMode="External" Target="https://uchi.ru/" Type="http://schemas.openxmlformats.org/officeDocument/2006/relationships/hyperlink" Id="rId618"/>
    <Relationship TargetMode="External" Target="http://www.edu.ru" Type="http://schemas.openxmlformats.org/officeDocument/2006/relationships/hyperlink" Id="rId619"/>
    <Relationship TargetMode="External" Target="http://www.school.edu.ru" Type="http://schemas.openxmlformats.org/officeDocument/2006/relationships/hyperlink" Id="rId620"/>
    <Relationship TargetMode="External" Target="https://uchi.ru/" Type="http://schemas.openxmlformats.org/officeDocument/2006/relationships/hyperlink" Id="rId621"/>
    <Relationship TargetMode="External" Target="http://www.edu.ru" Type="http://schemas.openxmlformats.org/officeDocument/2006/relationships/hyperlink" Id="rId622"/>
    <Relationship TargetMode="External" Target="http://www.school.edu.ru" Type="http://schemas.openxmlformats.org/officeDocument/2006/relationships/hyperlink" Id="rId623"/>
    <Relationship TargetMode="External" Target="https://uchi.ru/" Type="http://schemas.openxmlformats.org/officeDocument/2006/relationships/hyperlink" Id="rId624"/>
    <Relationship TargetMode="External" Target="http://www.edu.ru" Type="http://schemas.openxmlformats.org/officeDocument/2006/relationships/hyperlink" Id="rId625"/>
    <Relationship TargetMode="External" Target="http://www.school.edu.ru" Type="http://schemas.openxmlformats.org/officeDocument/2006/relationships/hyperlink" Id="rId626"/>
    <Relationship TargetMode="External" Target="https://uchi.ru/" Type="http://schemas.openxmlformats.org/officeDocument/2006/relationships/hyperlink" Id="rId627"/>
    <Relationship TargetMode="External" Target="http://www.edu.ru" Type="http://schemas.openxmlformats.org/officeDocument/2006/relationships/hyperlink" Id="rId628"/>
    <Relationship TargetMode="External" Target="http://www.school.edu.ru" Type="http://schemas.openxmlformats.org/officeDocument/2006/relationships/hyperlink" Id="rId629"/>
    <Relationship TargetMode="External" Target="https://uchi.ru/" Type="http://schemas.openxmlformats.org/officeDocument/2006/relationships/hyperlink" Id="rId630"/>
    <Relationship TargetMode="External" Target="http://www.edu.ru" Type="http://schemas.openxmlformats.org/officeDocument/2006/relationships/hyperlink" Id="rId631"/>
    <Relationship TargetMode="External" Target="http://www.school.edu.ru" Type="http://schemas.openxmlformats.org/officeDocument/2006/relationships/hyperlink" Id="rId632"/>
    <Relationship TargetMode="External" Target="https://uchi.ru/" Type="http://schemas.openxmlformats.org/officeDocument/2006/relationships/hyperlink" Id="rId633"/>
    <Relationship TargetMode="External" Target="http://www.edu.ru" Type="http://schemas.openxmlformats.org/officeDocument/2006/relationships/hyperlink" Id="rId634"/>
    <Relationship TargetMode="External" Target="http://www.school.edu.ru" Type="http://schemas.openxmlformats.org/officeDocument/2006/relationships/hyperlink" Id="rId635"/>
    <Relationship TargetMode="External" Target="https://uchi.ru/" Type="http://schemas.openxmlformats.org/officeDocument/2006/relationships/hyperlink" Id="rId636"/>
    <Relationship TargetMode="External" Target="http://www.edu.ru" Type="http://schemas.openxmlformats.org/officeDocument/2006/relationships/hyperlink" Id="rId637"/>
    <Relationship TargetMode="External" Target="http://www.school.edu.ru" Type="http://schemas.openxmlformats.org/officeDocument/2006/relationships/hyperlink" Id="rId638"/>
    <Relationship TargetMode="External" Target="https://uchi.ru/" Type="http://schemas.openxmlformats.org/officeDocument/2006/relationships/hyperlink" Id="rId639"/>
    <Relationship TargetMode="External" Target="http://www.edu.ru" Type="http://schemas.openxmlformats.org/officeDocument/2006/relationships/hyperlink" Id="rId640"/>
    <Relationship TargetMode="External" Target="http://www.school.edu.ru" Type="http://schemas.openxmlformats.org/officeDocument/2006/relationships/hyperlink" Id="rId641"/>
    <Relationship TargetMode="External" Target="https://uchi.ru/" Type="http://schemas.openxmlformats.org/officeDocument/2006/relationships/hyperlink" Id="rId642"/>
    <Relationship TargetMode="External" Target="http://www.edu.ru" Type="http://schemas.openxmlformats.org/officeDocument/2006/relationships/hyperlink" Id="rId643"/>
    <Relationship TargetMode="External" Target="http://www.school.edu.ru" Type="http://schemas.openxmlformats.org/officeDocument/2006/relationships/hyperlink" Id="rId644"/>
    <Relationship TargetMode="External" Target="https://uchi.ru/" Type="http://schemas.openxmlformats.org/officeDocument/2006/relationships/hyperlink" Id="rId645"/>
    <Relationship TargetMode="External" Target="http://www.edu.ru" Type="http://schemas.openxmlformats.org/officeDocument/2006/relationships/hyperlink" Id="rId646"/>
    <Relationship TargetMode="External" Target="http://www.school.edu.ru" Type="http://schemas.openxmlformats.org/officeDocument/2006/relationships/hyperlink" Id="rId647"/>
    <Relationship TargetMode="External" Target="https://uchi.ru/" Type="http://schemas.openxmlformats.org/officeDocument/2006/relationships/hyperlink" Id="rId648"/>
    <Relationship TargetMode="External" Target="http://www.edu.ru" Type="http://schemas.openxmlformats.org/officeDocument/2006/relationships/hyperlink" Id="rId649"/>
    <Relationship TargetMode="External" Target="http://www.school.edu.ru" Type="http://schemas.openxmlformats.org/officeDocument/2006/relationships/hyperlink" Id="rId650"/>
    <Relationship TargetMode="External" Target="https://uchi.ru/" Type="http://schemas.openxmlformats.org/officeDocument/2006/relationships/hyperlink" Id="rId651"/>
    <Relationship TargetMode="External" Target="http://www.edu.ru" Type="http://schemas.openxmlformats.org/officeDocument/2006/relationships/hyperlink" Id="rId652"/>
    <Relationship TargetMode="External" Target="http://www.school.edu.ru" Type="http://schemas.openxmlformats.org/officeDocument/2006/relationships/hyperlink" Id="rId653"/>
    <Relationship TargetMode="External" Target="https://uchi.ru/" Type="http://schemas.openxmlformats.org/officeDocument/2006/relationships/hyperlink" Id="rId654"/>
    <Relationship TargetMode="External" Target="http://www.edu.ru" Type="http://schemas.openxmlformats.org/officeDocument/2006/relationships/hyperlink" Id="rId655"/>
    <Relationship TargetMode="External" Target="http://www.school.edu.ru" Type="http://schemas.openxmlformats.org/officeDocument/2006/relationships/hyperlink" Id="rId656"/>
    <Relationship TargetMode="External" Target="https://uchi.ru/" Type="http://schemas.openxmlformats.org/officeDocument/2006/relationships/hyperlink" Id="rId657"/>
    <Relationship TargetMode="External" Target="http://www.edu.ru" Type="http://schemas.openxmlformats.org/officeDocument/2006/relationships/hyperlink" Id="rId658"/>
    <Relationship TargetMode="External" Target="http://www.school.edu.ru" Type="http://schemas.openxmlformats.org/officeDocument/2006/relationships/hyperlink" Id="rId659"/>
    <Relationship TargetMode="External" Target="https://uchi.ru/" Type="http://schemas.openxmlformats.org/officeDocument/2006/relationships/hyperlink" Id="rId660"/>
    <Relationship TargetMode="External" Target="http://www.edu.ru" Type="http://schemas.openxmlformats.org/officeDocument/2006/relationships/hyperlink" Id="rId661"/>
    <Relationship TargetMode="External" Target="http://www.school.edu.ru" Type="http://schemas.openxmlformats.org/officeDocument/2006/relationships/hyperlink" Id="rId662"/>
    <Relationship TargetMode="External" Target="https://uchi.ru/" Type="http://schemas.openxmlformats.org/officeDocument/2006/relationships/hyperlink" Id="rId663"/>
    <Relationship TargetMode="External" Target="http://www.edu.ru" Type="http://schemas.openxmlformats.org/officeDocument/2006/relationships/hyperlink" Id="rId664"/>
    <Relationship TargetMode="External" Target="http://www.school.edu.ru" Type="http://schemas.openxmlformats.org/officeDocument/2006/relationships/hyperlink" Id="rId665"/>
    <Relationship TargetMode="External" Target="https://uchi.ru/" Type="http://schemas.openxmlformats.org/officeDocument/2006/relationships/hyperlink" Id="rId666"/>
    <Relationship TargetMode="External" Target="http://www.edu.ru" Type="http://schemas.openxmlformats.org/officeDocument/2006/relationships/hyperlink" Id="rId667"/>
    <Relationship TargetMode="External" Target="http://www.school.edu.ru" Type="http://schemas.openxmlformats.org/officeDocument/2006/relationships/hyperlink" Id="rId668"/>
    <Relationship TargetMode="External" Target="https://uchi.ru/" Type="http://schemas.openxmlformats.org/officeDocument/2006/relationships/hyperlink" Id="rId669"/>
    <Relationship TargetMode="External" Target="http://www.edu.ru" Type="http://schemas.openxmlformats.org/officeDocument/2006/relationships/hyperlink" Id="rId670"/>
    <Relationship TargetMode="External" Target="http://www.school.edu.ru" Type="http://schemas.openxmlformats.org/officeDocument/2006/relationships/hyperlink" Id="rId671"/>
    <Relationship TargetMode="External" Target="https://uchi.ru/" Type="http://schemas.openxmlformats.org/officeDocument/2006/relationships/hyperlink" Id="rId672"/>
    <Relationship TargetMode="External" Target="http://www.edu.ru" Type="http://schemas.openxmlformats.org/officeDocument/2006/relationships/hyperlink" Id="rId673"/>
    <Relationship TargetMode="External" Target="http://www.school.edu.ru" Type="http://schemas.openxmlformats.org/officeDocument/2006/relationships/hyperlink" Id="rId674"/>
    <Relationship TargetMode="External" Target="https://uchi.ru/" Type="http://schemas.openxmlformats.org/officeDocument/2006/relationships/hyperlink" Id="rId675"/>
    <Relationship TargetMode="External" Target="http://www.edu.ru" Type="http://schemas.openxmlformats.org/officeDocument/2006/relationships/hyperlink" Id="rId676"/>
    <Relationship TargetMode="External" Target="http://www.school.edu.ru" Type="http://schemas.openxmlformats.org/officeDocument/2006/relationships/hyperlink" Id="rId677"/>
    <Relationship TargetMode="External" Target="https://uchi.ru/" Type="http://schemas.openxmlformats.org/officeDocument/2006/relationships/hyperlink" Id="rId678"/>
    <Relationship TargetMode="External" Target="http://www.edu.ru" Type="http://schemas.openxmlformats.org/officeDocument/2006/relationships/hyperlink" Id="rId679"/>
    <Relationship TargetMode="External" Target="http://www.school.edu.ru" Type="http://schemas.openxmlformats.org/officeDocument/2006/relationships/hyperlink" Id="rId680"/>
    <Relationship TargetMode="External" Target="https://uchi.ru/" Type="http://schemas.openxmlformats.org/officeDocument/2006/relationships/hyperlink" Id="rId681"/>
    <Relationship TargetMode="External" Target="http://www.edu.ru" Type="http://schemas.openxmlformats.org/officeDocument/2006/relationships/hyperlink" Id="rId682"/>
    <Relationship TargetMode="External" Target="http://www.school.edu.ru" Type="http://schemas.openxmlformats.org/officeDocument/2006/relationships/hyperlink" Id="rId683"/>
    <Relationship TargetMode="External" Target="https://uchi.ru/" Type="http://schemas.openxmlformats.org/officeDocument/2006/relationships/hyperlink" Id="rId684"/>
    <Relationship TargetMode="External" Target="http://www.edu.ru" Type="http://schemas.openxmlformats.org/officeDocument/2006/relationships/hyperlink" Id="rId685"/>
    <Relationship TargetMode="External" Target="http://www.school.edu.ru" Type="http://schemas.openxmlformats.org/officeDocument/2006/relationships/hyperlink" Id="rId686"/>
    <Relationship TargetMode="External" Target="https://uchi.ru/" Type="http://schemas.openxmlformats.org/officeDocument/2006/relationships/hyperlink" Id="rId687"/>
    <Relationship TargetMode="External" Target="http://www.edu.ru" Type="http://schemas.openxmlformats.org/officeDocument/2006/relationships/hyperlink" Id="rId688"/>
    <Relationship TargetMode="External" Target="http://www.school.edu.ru" Type="http://schemas.openxmlformats.org/officeDocument/2006/relationships/hyperlink" Id="rId689"/>
    <Relationship TargetMode="External" Target="https://uchi.ru/" Type="http://schemas.openxmlformats.org/officeDocument/2006/relationships/hyperlink" Id="rId690"/>
    <Relationship TargetMode="External" Target="http://www.edu.ru" Type="http://schemas.openxmlformats.org/officeDocument/2006/relationships/hyperlink" Id="rId691"/>
    <Relationship TargetMode="External" Target="http://www.school.edu.ru" Type="http://schemas.openxmlformats.org/officeDocument/2006/relationships/hyperlink" Id="rId692"/>
    <Relationship TargetMode="External" Target="https://uchi.ru/" Type="http://schemas.openxmlformats.org/officeDocument/2006/relationships/hyperlink" Id="rId693"/>
    <Relationship TargetMode="External" Target="http://www.edu.ru" Type="http://schemas.openxmlformats.org/officeDocument/2006/relationships/hyperlink" Id="rId694"/>
    <Relationship TargetMode="External" Target="http://www.school.edu.ru" Type="http://schemas.openxmlformats.org/officeDocument/2006/relationships/hyperlink" Id="rId695"/>
    <Relationship TargetMode="External" Target="https://uchi.ru/" Type="http://schemas.openxmlformats.org/officeDocument/2006/relationships/hyperlink" Id="rId696"/>
    <Relationship TargetMode="External" Target="http://www.edu.ru" Type="http://schemas.openxmlformats.org/officeDocument/2006/relationships/hyperlink" Id="rId697"/>
    <Relationship TargetMode="External" Target="http://www.school.edu.ru" Type="http://schemas.openxmlformats.org/officeDocument/2006/relationships/hyperlink" Id="rId698"/>
    <Relationship TargetMode="External" Target="https://uchi.ru/" Type="http://schemas.openxmlformats.org/officeDocument/2006/relationships/hyperlink" Id="rId699"/>
    <Relationship TargetMode="External" Target="http://www.edu.ru" Type="http://schemas.openxmlformats.org/officeDocument/2006/relationships/hyperlink" Id="rId700"/>
    <Relationship TargetMode="External" Target="http://www.school.edu.ru" Type="http://schemas.openxmlformats.org/officeDocument/2006/relationships/hyperlink" Id="rId701"/>
    <Relationship TargetMode="External" Target="https://uchi.ru/" Type="http://schemas.openxmlformats.org/officeDocument/2006/relationships/hyperlink" Id="rId702"/>
    <Relationship TargetMode="External" Target="http://www.edu.ru" Type="http://schemas.openxmlformats.org/officeDocument/2006/relationships/hyperlink" Id="rId703"/>
    <Relationship TargetMode="External" Target="http://www.school.edu.ru" Type="http://schemas.openxmlformats.org/officeDocument/2006/relationships/hyperlink" Id="rId704"/>
    <Relationship TargetMode="External" Target="https://uchi.ru/" Type="http://schemas.openxmlformats.org/officeDocument/2006/relationships/hyperlink" Id="rId705"/>
    <Relationship TargetMode="External" Target="http://www.edu.ru" Type="http://schemas.openxmlformats.org/officeDocument/2006/relationships/hyperlink" Id="rId706"/>
    <Relationship TargetMode="External" Target="http://www.school.edu.ru" Type="http://schemas.openxmlformats.org/officeDocument/2006/relationships/hyperlink" Id="rId707"/>
    <Relationship TargetMode="External" Target="https://uchi.ru/" Type="http://schemas.openxmlformats.org/officeDocument/2006/relationships/hyperlink" Id="rId708"/>
    <Relationship TargetMode="External" Target="http://www.edu.ru" Type="http://schemas.openxmlformats.org/officeDocument/2006/relationships/hyperlink" Id="rId709"/>
    <Relationship TargetMode="External" Target="http://www.school.edu.ru" Type="http://schemas.openxmlformats.org/officeDocument/2006/relationships/hyperlink" Id="rId710"/>
    <Relationship TargetMode="External" Target="https://uchi.ru/" Type="http://schemas.openxmlformats.org/officeDocument/2006/relationships/hyperlink" Id="rId711"/>
    <Relationship TargetMode="External" Target="http://www.edu.ru" Type="http://schemas.openxmlformats.org/officeDocument/2006/relationships/hyperlink" Id="rId712"/>
    <Relationship TargetMode="External" Target="http://www.school.edu.ru" Type="http://schemas.openxmlformats.org/officeDocument/2006/relationships/hyperlink" Id="rId713"/>
    <Relationship TargetMode="External" Target="https://uchi.ru/" Type="http://schemas.openxmlformats.org/officeDocument/2006/relationships/hyperlink" Id="rId714"/>
    <Relationship TargetMode="External" Target="http://www.edu.ru" Type="http://schemas.openxmlformats.org/officeDocument/2006/relationships/hyperlink" Id="rId715"/>
    <Relationship TargetMode="External" Target="http://www.school.edu.ru" Type="http://schemas.openxmlformats.org/officeDocument/2006/relationships/hyperlink" Id="rId716"/>
    <Relationship TargetMode="External" Target="https://uchi.ru/" Type="http://schemas.openxmlformats.org/officeDocument/2006/relationships/hyperlink" Id="rId717"/>
    <Relationship TargetMode="External" Target="http://www.edu.ru" Type="http://schemas.openxmlformats.org/officeDocument/2006/relationships/hyperlink" Id="rId718"/>
    <Relationship TargetMode="External" Target="http://www.school.edu.ru" Type="http://schemas.openxmlformats.org/officeDocument/2006/relationships/hyperlink" Id="rId719"/>
    <Relationship TargetMode="External" Target="https://uchi.ru/" Type="http://schemas.openxmlformats.org/officeDocument/2006/relationships/hyperlink" Id="rId720"/>
    <Relationship TargetMode="External" Target="http://www.edu.ru" Type="http://schemas.openxmlformats.org/officeDocument/2006/relationships/hyperlink" Id="rId721"/>
    <Relationship TargetMode="External" Target="http://www.school.edu.ru" Type="http://schemas.openxmlformats.org/officeDocument/2006/relationships/hyperlink" Id="rId722"/>
    <Relationship TargetMode="External" Target="https://uchi.ru/" Type="http://schemas.openxmlformats.org/officeDocument/2006/relationships/hyperlink" Id="rId723"/>
    <Relationship TargetMode="External" Target="http://www.edu.ru" Type="http://schemas.openxmlformats.org/officeDocument/2006/relationships/hyperlink" Id="rId724"/>
    <Relationship TargetMode="External" Target="http://www.school.edu.ru" Type="http://schemas.openxmlformats.org/officeDocument/2006/relationships/hyperlink" Id="rId725"/>
    <Relationship TargetMode="External" Target="https://uchi.ru/" Type="http://schemas.openxmlformats.org/officeDocument/2006/relationships/hyperlink" Id="rId726"/>
    <Relationship TargetMode="External" Target="http://www.edu.ru" Type="http://schemas.openxmlformats.org/officeDocument/2006/relationships/hyperlink" Id="rId727"/>
    <Relationship TargetMode="External" Target="http://www.school.edu.ru" Type="http://schemas.openxmlformats.org/officeDocument/2006/relationships/hyperlink" Id="rId728"/>
    <Relationship TargetMode="External" Target="https://uchi.ru/" Type="http://schemas.openxmlformats.org/officeDocument/2006/relationships/hyperlink" Id="rId729"/>
    <Relationship TargetMode="External" Target="http://www.edu.ru" Type="http://schemas.openxmlformats.org/officeDocument/2006/relationships/hyperlink" Id="rId730"/>
    <Relationship TargetMode="External" Target="http://www.school.edu.ru" Type="http://schemas.openxmlformats.org/officeDocument/2006/relationships/hyperlink" Id="rId731"/>
    <Relationship TargetMode="External" Target="https://uchi.ru/" Type="http://schemas.openxmlformats.org/officeDocument/2006/relationships/hyperlink" Id="rId732"/>
    <Relationship TargetMode="External" Target="http://www.edu.ru" Type="http://schemas.openxmlformats.org/officeDocument/2006/relationships/hyperlink" Id="rId733"/>
    <Relationship TargetMode="External" Target="http://www.school.edu.ru" Type="http://schemas.openxmlformats.org/officeDocument/2006/relationships/hyperlink" Id="rId734"/>
    <Relationship TargetMode="External" Target="https://uchi.ru/" Type="http://schemas.openxmlformats.org/officeDocument/2006/relationships/hyperlink" Id="rId735"/>
    <Relationship TargetMode="External" Target="http://www.edu.ru" Type="http://schemas.openxmlformats.org/officeDocument/2006/relationships/hyperlink" Id="rId736"/>
    <Relationship TargetMode="External" Target="http://www.school.edu.ru" Type="http://schemas.openxmlformats.org/officeDocument/2006/relationships/hyperlink" Id="rId737"/>
    <Relationship TargetMode="External" Target="https://uchi.ru/" Type="http://schemas.openxmlformats.org/officeDocument/2006/relationships/hyperlink" Id="rId738"/>
    <Relationship TargetMode="External" Target="http://www.edu.ru" Type="http://schemas.openxmlformats.org/officeDocument/2006/relationships/hyperlink" Id="rId739"/>
    <Relationship TargetMode="External" Target="http://www.school.edu.ru" Type="http://schemas.openxmlformats.org/officeDocument/2006/relationships/hyperlink" Id="rId740"/>
    <Relationship TargetMode="External" Target="https://uchi.ru/" Type="http://schemas.openxmlformats.org/officeDocument/2006/relationships/hyperlink" Id="rId741"/>
    <Relationship TargetMode="External" Target="http://www.edu.ru" Type="http://schemas.openxmlformats.org/officeDocument/2006/relationships/hyperlink" Id="rId742"/>
    <Relationship TargetMode="External" Target="http://www.school.edu.ru" Type="http://schemas.openxmlformats.org/officeDocument/2006/relationships/hyperlink" Id="rId743"/>
    <Relationship TargetMode="External" Target="https://uchi.ru/" Type="http://schemas.openxmlformats.org/officeDocument/2006/relationships/hyperlink" Id="rId744"/>
    <Relationship TargetMode="External" Target="http://www.edu.ru" Type="http://schemas.openxmlformats.org/officeDocument/2006/relationships/hyperlink" Id="rId745"/>
    <Relationship TargetMode="External" Target="http://www.school.edu.ru" Type="http://schemas.openxmlformats.org/officeDocument/2006/relationships/hyperlink" Id="rId746"/>
    <Relationship TargetMode="External" Target="https://uchi.ru/" Type="http://schemas.openxmlformats.org/officeDocument/2006/relationships/hyperlink" Id="rId747"/>
    <Relationship TargetMode="External" Target="http://www.edu.ru" Type="http://schemas.openxmlformats.org/officeDocument/2006/relationships/hyperlink" Id="rId748"/>
    <Relationship TargetMode="External" Target="http://www.school.edu.ru" Type="http://schemas.openxmlformats.org/officeDocument/2006/relationships/hyperlink" Id="rId749"/>
    <Relationship TargetMode="External" Target="https://uchi.ru/" Type="http://schemas.openxmlformats.org/officeDocument/2006/relationships/hyperlink" Id="rId750"/>
    <Relationship TargetMode="External" Target="http://www.edu.ru" Type="http://schemas.openxmlformats.org/officeDocument/2006/relationships/hyperlink" Id="rId751"/>
    <Relationship TargetMode="External" Target="http://www.school.edu.ru" Type="http://schemas.openxmlformats.org/officeDocument/2006/relationships/hyperlink" Id="rId752"/>
    <Relationship TargetMode="External" Target="https://uchi.ru/" Type="http://schemas.openxmlformats.org/officeDocument/2006/relationships/hyperlink" Id="rId753"/>
    <Relationship TargetMode="External" Target="http://www.edu.ru" Type="http://schemas.openxmlformats.org/officeDocument/2006/relationships/hyperlink" Id="rId754"/>
    <Relationship TargetMode="External" Target="http://www.school.edu.ru" Type="http://schemas.openxmlformats.org/officeDocument/2006/relationships/hyperlink" Id="rId755"/>
    <Relationship TargetMode="External" Target="https://uchi.ru/" Type="http://schemas.openxmlformats.org/officeDocument/2006/relationships/hyperlink" Id="rId756"/>
    <Relationship TargetMode="External" Target="http://www.edu.ru" Type="http://schemas.openxmlformats.org/officeDocument/2006/relationships/hyperlink" Id="rId757"/>
    <Relationship TargetMode="External" Target="http://www.school.edu.ru" Type="http://schemas.openxmlformats.org/officeDocument/2006/relationships/hyperlink" Id="rId758"/>
    <Relationship TargetMode="External" Target="https://uchi.ru/" Type="http://schemas.openxmlformats.org/officeDocument/2006/relationships/hyperlink" Id="rId759"/>
    <Relationship TargetMode="External" Target="http://www.edu.ru" Type="http://schemas.openxmlformats.org/officeDocument/2006/relationships/hyperlink" Id="rId760"/>
    <Relationship TargetMode="External" Target="http://www.school.edu.ru" Type="http://schemas.openxmlformats.org/officeDocument/2006/relationships/hyperlink" Id="rId761"/>
    <Relationship TargetMode="External" Target="https://uchi.ru/" Type="http://schemas.openxmlformats.org/officeDocument/2006/relationships/hyperlink" Id="rId762"/>
    <Relationship TargetMode="External" Target="http://www.edu.ru" Type="http://schemas.openxmlformats.org/officeDocument/2006/relationships/hyperlink" Id="rId763"/>
    <Relationship TargetMode="External" Target="http://www.school.edu.ru" Type="http://schemas.openxmlformats.org/officeDocument/2006/relationships/hyperlink" Id="rId764"/>
    <Relationship TargetMode="External" Target="https://uchi.ru/" Type="http://schemas.openxmlformats.org/officeDocument/2006/relationships/hyperlink" Id="rId765"/>
    <Relationship TargetMode="External" Target="http://www.edu.ru" Type="http://schemas.openxmlformats.org/officeDocument/2006/relationships/hyperlink" Id="rId766"/>
    <Relationship TargetMode="External" Target="http://www.school.edu.ru" Type="http://schemas.openxmlformats.org/officeDocument/2006/relationships/hyperlink" Id="rId767"/>
    <Relationship TargetMode="External" Target="https://uchi.ru/" Type="http://schemas.openxmlformats.org/officeDocument/2006/relationships/hyperlink" Id="rId768"/>
    <Relationship TargetMode="External" Target="http://www.edu.ru" Type="http://schemas.openxmlformats.org/officeDocument/2006/relationships/hyperlink" Id="rId769"/>
    <Relationship TargetMode="External" Target="http://www.school.edu.ru" Type="http://schemas.openxmlformats.org/officeDocument/2006/relationships/hyperlink" Id="rId770"/>
    <Relationship TargetMode="External" Target="https://uchi.ru/" Type="http://schemas.openxmlformats.org/officeDocument/2006/relationships/hyperlink" Id="rId771"/>
    <Relationship TargetMode="External" Target="http://www.edu.ru" Type="http://schemas.openxmlformats.org/officeDocument/2006/relationships/hyperlink" Id="rId772"/>
    <Relationship TargetMode="External" Target="http://www.school.edu.ru" Type="http://schemas.openxmlformats.org/officeDocument/2006/relationships/hyperlink" Id="rId773"/>
    <Relationship TargetMode="External" Target="https://uchi.ru/" Type="http://schemas.openxmlformats.org/officeDocument/2006/relationships/hyperlink" Id="rId774"/>
    <Relationship TargetMode="External" Target="http://www.edu.ru" Type="http://schemas.openxmlformats.org/officeDocument/2006/relationships/hyperlink" Id="rId775"/>
    <Relationship TargetMode="External" Target="http://www.school.edu.ru" Type="http://schemas.openxmlformats.org/officeDocument/2006/relationships/hyperlink" Id="rId776"/>
    <Relationship TargetMode="External" Target="https://uchi.ru/" Type="http://schemas.openxmlformats.org/officeDocument/2006/relationships/hyperlink" Id="rId777"/>
    <Relationship TargetMode="External" Target="http://www.edu.ru" Type="http://schemas.openxmlformats.org/officeDocument/2006/relationships/hyperlink" Id="rId778"/>
    <Relationship TargetMode="External" Target="http://www.school.edu.ru" Type="http://schemas.openxmlformats.org/officeDocument/2006/relationships/hyperlink" Id="rId779"/>
    <Relationship TargetMode="External" Target="https://uchi.ru/" Type="http://schemas.openxmlformats.org/officeDocument/2006/relationships/hyperlink" Id="rId780"/>
    <Relationship TargetMode="External" Target="http://www.edu.ru" Type="http://schemas.openxmlformats.org/officeDocument/2006/relationships/hyperlink" Id="rId781"/>
    <Relationship TargetMode="External" Target="http://www.school.edu.ru" Type="http://schemas.openxmlformats.org/officeDocument/2006/relationships/hyperlink" Id="rId782"/>
    <Relationship TargetMode="External" Target="https://uchi.ru/" Type="http://schemas.openxmlformats.org/officeDocument/2006/relationships/hyperlink" Id="rId783"/>
    <Relationship TargetMode="External" Target="http://www.edu.ru" Type="http://schemas.openxmlformats.org/officeDocument/2006/relationships/hyperlink" Id="rId784"/>
    <Relationship TargetMode="External" Target="http://www.school.edu.ru" Type="http://schemas.openxmlformats.org/officeDocument/2006/relationships/hyperlink" Id="rId785"/>
    <Relationship TargetMode="External" Target="https://uchi.ru/" Type="http://schemas.openxmlformats.org/officeDocument/2006/relationships/hyperlink" Id="rId786"/>
    <Relationship TargetMode="External" Target="http://www.edu.ru" Type="http://schemas.openxmlformats.org/officeDocument/2006/relationships/hyperlink" Id="rId787"/>
    <Relationship TargetMode="External" Target="http://www.school.edu.ru" Type="http://schemas.openxmlformats.org/officeDocument/2006/relationships/hyperlink" Id="rId788"/>
    <Relationship TargetMode="External" Target="https://uchi.ru/" Type="http://schemas.openxmlformats.org/officeDocument/2006/relationships/hyperlink" Id="rId789"/>
    <Relationship TargetMode="External" Target="http://www.edu.ru" Type="http://schemas.openxmlformats.org/officeDocument/2006/relationships/hyperlink" Id="rId790"/>
    <Relationship TargetMode="External" Target="http://www.school.edu.ru" Type="http://schemas.openxmlformats.org/officeDocument/2006/relationships/hyperlink" Id="rId791"/>
    <Relationship TargetMode="External" Target="https://uchi.ru/" Type="http://schemas.openxmlformats.org/officeDocument/2006/relationships/hyperlink" Id="rId792"/>
    <Relationship TargetMode="External" Target="http://www.edu.ru" Type="http://schemas.openxmlformats.org/officeDocument/2006/relationships/hyperlink" Id="rId793"/>
    <Relationship TargetMode="External" Target="http://www.school.edu.ru" Type="http://schemas.openxmlformats.org/officeDocument/2006/relationships/hyperlink" Id="rId794"/>
    <Relationship TargetMode="External" Target="https://uchi.ru/" Type="http://schemas.openxmlformats.org/officeDocument/2006/relationships/hyperlink" Id="rId795"/>
    <Relationship TargetMode="External" Target="http://www.edu.ru" Type="http://schemas.openxmlformats.org/officeDocument/2006/relationships/hyperlink" Id="rId796"/>
    <Relationship TargetMode="External" Target="http://www.school.edu.ru" Type="http://schemas.openxmlformats.org/officeDocument/2006/relationships/hyperlink" Id="rId797"/>
    <Relationship TargetMode="External" Target="https://uchi.ru/" Type="http://schemas.openxmlformats.org/officeDocument/2006/relationships/hyperlink" Id="rId798"/>
    <Relationship TargetMode="External" Target="http://www.edu.ru" Type="http://schemas.openxmlformats.org/officeDocument/2006/relationships/hyperlink" Id="rId799"/>
    <Relationship TargetMode="External" Target="http://www.school.edu.ru" Type="http://schemas.openxmlformats.org/officeDocument/2006/relationships/hyperlink" Id="rId800"/>
    <Relationship TargetMode="External" Target="https://uchi.ru/" Type="http://schemas.openxmlformats.org/officeDocument/2006/relationships/hyperlink" Id="rId801"/>
    <Relationship TargetMode="External" Target="http://www.edu.ru" Type="http://schemas.openxmlformats.org/officeDocument/2006/relationships/hyperlink" Id="rId802"/>
    <Relationship TargetMode="External" Target="http://www.school.edu.ru" Type="http://schemas.openxmlformats.org/officeDocument/2006/relationships/hyperlink" Id="rId803"/>
    <Relationship TargetMode="External" Target="https://uchi.ru/" Type="http://schemas.openxmlformats.org/officeDocument/2006/relationships/hyperlink" Id="rId804"/>
    <Relationship TargetMode="External" Target="http://www.edu.ru" Type="http://schemas.openxmlformats.org/officeDocument/2006/relationships/hyperlink" Id="rId805"/>
    <Relationship TargetMode="External" Target="http://www.school.edu.ru" Type="http://schemas.openxmlformats.org/officeDocument/2006/relationships/hyperlink" Id="rId806"/>
    <Relationship TargetMode="External" Target="https://uchi.ru/" Type="http://schemas.openxmlformats.org/officeDocument/2006/relationships/hyperlink" Id="rId807"/>
    <Relationship TargetMode="External" Target="http://www.edu.ru" Type="http://schemas.openxmlformats.org/officeDocument/2006/relationships/hyperlink" Id="rId808"/>
    <Relationship TargetMode="External" Target="http://www.school.edu.ru" Type="http://schemas.openxmlformats.org/officeDocument/2006/relationships/hyperlink" Id="rId809"/>
    <Relationship TargetMode="External" Target="https://uchi.ru/" Type="http://schemas.openxmlformats.org/officeDocument/2006/relationships/hyperlink" Id="rId810"/>
    <Relationship TargetMode="External" Target="http://www.edu.ru" Type="http://schemas.openxmlformats.org/officeDocument/2006/relationships/hyperlink" Id="rId811"/>
    <Relationship TargetMode="External" Target="http://www.school.edu.ru" Type="http://schemas.openxmlformats.org/officeDocument/2006/relationships/hyperlink" Id="rId812"/>
    <Relationship TargetMode="External" Target="https://uchi.ru/" Type="http://schemas.openxmlformats.org/officeDocument/2006/relationships/hyperlink" Id="rId813"/>
    <Relationship TargetMode="External" Target="http://www.edu.ru" Type="http://schemas.openxmlformats.org/officeDocument/2006/relationships/hyperlink" Id="rId814"/>
    <Relationship TargetMode="External" Target="http://www.school.edu.ru" Type="http://schemas.openxmlformats.org/officeDocument/2006/relationships/hyperlink" Id="rId815"/>
    <Relationship TargetMode="External" Target="https://uchi.ru/" Type="http://schemas.openxmlformats.org/officeDocument/2006/relationships/hyperlink" Id="rId816"/>
    <Relationship TargetMode="External" Target="http://www.edu.ru" Type="http://schemas.openxmlformats.org/officeDocument/2006/relationships/hyperlink" Id="rId817"/>
    <Relationship TargetMode="External" Target="http://www.school.edu.ru" Type="http://schemas.openxmlformats.org/officeDocument/2006/relationships/hyperlink" Id="rId818"/>
    <Relationship TargetMode="External" Target="https://uchi.ru/" Type="http://schemas.openxmlformats.org/officeDocument/2006/relationships/hyperlink" Id="rId819"/>
    <Relationship TargetMode="External" Target="http://www.edu.ru" Type="http://schemas.openxmlformats.org/officeDocument/2006/relationships/hyperlink" Id="rId820"/>
    <Relationship TargetMode="External" Target="http://www.school.edu.ru" Type="http://schemas.openxmlformats.org/officeDocument/2006/relationships/hyperlink" Id="rId821"/>
    <Relationship TargetMode="External" Target="https://uchi.ru/" Type="http://schemas.openxmlformats.org/officeDocument/2006/relationships/hyperlink" Id="rId822"/>
    <Relationship TargetMode="External" Target="http://www.edu.ru" Type="http://schemas.openxmlformats.org/officeDocument/2006/relationships/hyperlink" Id="rId823"/>
    <Relationship TargetMode="External" Target="http://www.school.edu.ru" Type="http://schemas.openxmlformats.org/officeDocument/2006/relationships/hyperlink" Id="rId824"/>
    <Relationship TargetMode="External" Target="https://uchi.ru/" Type="http://schemas.openxmlformats.org/officeDocument/2006/relationships/hyperlink" Id="rId825"/>
    <Relationship TargetMode="External" Target="http://www.edu.ru" Type="http://schemas.openxmlformats.org/officeDocument/2006/relationships/hyperlink" Id="rId826"/>
    <Relationship TargetMode="External" Target="http://www.school.edu.ru" Type="http://schemas.openxmlformats.org/officeDocument/2006/relationships/hyperlink" Id="rId827"/>
    <Relationship TargetMode="External" Target="https://uchi.ru/" Type="http://schemas.openxmlformats.org/officeDocument/2006/relationships/hyperlink" Id="rId828"/>
    <Relationship TargetMode="External" Target="http://www.edu.ru" Type="http://schemas.openxmlformats.org/officeDocument/2006/relationships/hyperlink" Id="rId829"/>
    <Relationship TargetMode="External" Target="http://www.school.edu.ru" Type="http://schemas.openxmlformats.org/officeDocument/2006/relationships/hyperlink" Id="rId830"/>
    <Relationship TargetMode="External" Target="https://uchi.ru/" Type="http://schemas.openxmlformats.org/officeDocument/2006/relationships/hyperlink" Id="rId831"/>
    <Relationship TargetMode="External" Target="http://www.edu.ru" Type="http://schemas.openxmlformats.org/officeDocument/2006/relationships/hyperlink" Id="rId832"/>
    <Relationship TargetMode="External" Target="http://www.school.edu.ru" Type="http://schemas.openxmlformats.org/officeDocument/2006/relationships/hyperlink" Id="rId833"/>
    <Relationship TargetMode="External" Target="https://uchi.ru/" Type="http://schemas.openxmlformats.org/officeDocument/2006/relationships/hyperlink" Id="rId834"/>
    <Relationship TargetMode="External" Target="http://www.edu.ru" Type="http://schemas.openxmlformats.org/officeDocument/2006/relationships/hyperlink" Id="rId835"/>
    <Relationship TargetMode="External" Target="http://www.school.edu.ru" Type="http://schemas.openxmlformats.org/officeDocument/2006/relationships/hyperlink" Id="rId836"/>
    <Relationship TargetMode="External" Target="https://uchi.ru/" Type="http://schemas.openxmlformats.org/officeDocument/2006/relationships/hyperlink" Id="rId837"/>
    <Relationship TargetMode="External" Target="http://www.edu.ru" Type="http://schemas.openxmlformats.org/officeDocument/2006/relationships/hyperlink" Id="rId838"/>
    <Relationship TargetMode="External" Target="http://www.school.edu.ru" Type="http://schemas.openxmlformats.org/officeDocument/2006/relationships/hyperlink" Id="rId839"/>
    <Relationship TargetMode="External" Target="https://uchi.ru/" Type="http://schemas.openxmlformats.org/officeDocument/2006/relationships/hyperlink" Id="rId840"/>
    <Relationship TargetMode="External" Target="http://www.edu.ru" Type="http://schemas.openxmlformats.org/officeDocument/2006/relationships/hyperlink" Id="rId841"/>
    <Relationship TargetMode="External" Target="http://www.school.edu.ru" Type="http://schemas.openxmlformats.org/officeDocument/2006/relationships/hyperlink" Id="rId842"/>
    <Relationship TargetMode="External" Target="https://uchi.ru/" Type="http://schemas.openxmlformats.org/officeDocument/2006/relationships/hyperlink" Id="rId843"/>
    <Relationship TargetMode="External" Target="http://www.edu.ru" Type="http://schemas.openxmlformats.org/officeDocument/2006/relationships/hyperlink" Id="rId844"/>
    <Relationship TargetMode="External" Target="http://www.school.edu.ru" Type="http://schemas.openxmlformats.org/officeDocument/2006/relationships/hyperlink" Id="rId845"/>
    <Relationship TargetMode="External" Target="https://uchi.ru/" Type="http://schemas.openxmlformats.org/officeDocument/2006/relationships/hyperlink" Id="rId846"/>
    <Relationship TargetMode="External" Target="http://www.edu.ru" Type="http://schemas.openxmlformats.org/officeDocument/2006/relationships/hyperlink" Id="rId847"/>
    <Relationship TargetMode="External" Target="http://www.school.edu.ru" Type="http://schemas.openxmlformats.org/officeDocument/2006/relationships/hyperlink" Id="rId848"/>
    <Relationship TargetMode="External" Target="https://uchi.ru/" Type="http://schemas.openxmlformats.org/officeDocument/2006/relationships/hyperlink" Id="rId849"/>
    <Relationship TargetMode="External" Target="http://www.edu.ru" Type="http://schemas.openxmlformats.org/officeDocument/2006/relationships/hyperlink" Id="rId850"/>
    <Relationship TargetMode="External" Target="http://www.school.edu.ru" Type="http://schemas.openxmlformats.org/officeDocument/2006/relationships/hyperlink" Id="rId851"/>
    <Relationship TargetMode="External" Target="https://uchi.ru/" Type="http://schemas.openxmlformats.org/officeDocument/2006/relationships/hyperlink" Id="rId852"/>
    <Relationship TargetMode="External" Target="http://www.edu.ru" Type="http://schemas.openxmlformats.org/officeDocument/2006/relationships/hyperlink" Id="rId853"/>
    <Relationship TargetMode="External" Target="http://www.school.edu.ru" Type="http://schemas.openxmlformats.org/officeDocument/2006/relationships/hyperlink" Id="rId854"/>
    <Relationship TargetMode="External" Target="https://uchi.ru/" Type="http://schemas.openxmlformats.org/officeDocument/2006/relationships/hyperlink" Id="rId855"/>
    <Relationship TargetMode="External" Target="http://www.edu.ru" Type="http://schemas.openxmlformats.org/officeDocument/2006/relationships/hyperlink" Id="rId856"/>
    <Relationship TargetMode="External" Target="http://www.school.edu.ru" Type="http://schemas.openxmlformats.org/officeDocument/2006/relationships/hyperlink" Id="rId857"/>
    <Relationship TargetMode="External" Target="https://uchi.ru/" Type="http://schemas.openxmlformats.org/officeDocument/2006/relationships/hyperlink" Id="rId858"/>
    <Relationship TargetMode="External" Target="http://www.edu.ru" Type="http://schemas.openxmlformats.org/officeDocument/2006/relationships/hyperlink" Id="rId859"/>
    <Relationship TargetMode="External" Target="http://www.school.edu.ru" Type="http://schemas.openxmlformats.org/officeDocument/2006/relationships/hyperlink" Id="rId860"/>
    <Relationship TargetMode="External" Target="https://uchi.ru/" Type="http://schemas.openxmlformats.org/officeDocument/2006/relationships/hyperlink" Id="rId861"/>
    <Relationship TargetMode="External" Target="http://www.edu.ru" Type="http://schemas.openxmlformats.org/officeDocument/2006/relationships/hyperlink" Id="rId862"/>
    <Relationship TargetMode="External" Target="http://www.school.edu.ru" Type="http://schemas.openxmlformats.org/officeDocument/2006/relationships/hyperlink" Id="rId863"/>
    <Relationship TargetMode="External" Target="https://uchi.ru/" Type="http://schemas.openxmlformats.org/officeDocument/2006/relationships/hyperlink" Id="rId864"/>
    <Relationship TargetMode="External" Target="http://www.edu.ru" Type="http://schemas.openxmlformats.org/officeDocument/2006/relationships/hyperlink" Id="rId865"/>
    <Relationship TargetMode="External" Target="http://www.school.edu.ru" Type="http://schemas.openxmlformats.org/officeDocument/2006/relationships/hyperlink" Id="rId866"/>
    <Relationship TargetMode="External" Target="https://uchi.ru/" Type="http://schemas.openxmlformats.org/officeDocument/2006/relationships/hyperlink" Id="rId867"/>
    <Relationship TargetMode="External" Target="http://www.edu.ru" Type="http://schemas.openxmlformats.org/officeDocument/2006/relationships/hyperlink" Id="rId868"/>
    <Relationship TargetMode="External" Target="http://www.school.edu.ru" Type="http://schemas.openxmlformats.org/officeDocument/2006/relationships/hyperlink" Id="rId869"/>
    <Relationship TargetMode="External" Target="https://uchi.ru/" Type="http://schemas.openxmlformats.org/officeDocument/2006/relationships/hyperlink" Id="rId870"/>
    <Relationship TargetMode="External" Target="http://www.edu.ru" Type="http://schemas.openxmlformats.org/officeDocument/2006/relationships/hyperlink" Id="rId871"/>
    <Relationship TargetMode="External" Target="http://www.school.edu.ru" Type="http://schemas.openxmlformats.org/officeDocument/2006/relationships/hyperlink" Id="rId872"/>
    <Relationship TargetMode="External" Target="https://uchi.ru/" Type="http://schemas.openxmlformats.org/officeDocument/2006/relationships/hyperlink" Id="rId873"/>
    <Relationship TargetMode="External" Target="http://www.edu.ru" Type="http://schemas.openxmlformats.org/officeDocument/2006/relationships/hyperlink" Id="rId874"/>
    <Relationship TargetMode="External" Target="http://www.school.edu.ru" Type="http://schemas.openxmlformats.org/officeDocument/2006/relationships/hyperlink" Id="rId875"/>
    <Relationship TargetMode="External" Target="https://uchi.ru/" Type="http://schemas.openxmlformats.org/officeDocument/2006/relationships/hyperlink" Id="rId876"/>
    <Relationship TargetMode="External" Target="http://www.edu.ru" Type="http://schemas.openxmlformats.org/officeDocument/2006/relationships/hyperlink" Id="rId877"/>
    <Relationship TargetMode="External" Target="http://www.school.edu.ru" Type="http://schemas.openxmlformats.org/officeDocument/2006/relationships/hyperlink" Id="rId878"/>
    <Relationship TargetMode="External" Target="https://uchi.ru/" Type="http://schemas.openxmlformats.org/officeDocument/2006/relationships/hyperlink" Id="rId879"/>
    <Relationship TargetMode="External" Target="http://www.edu.ru" Type="http://schemas.openxmlformats.org/officeDocument/2006/relationships/hyperlink" Id="rId880"/>
    <Relationship TargetMode="External" Target="http://www.school.edu.ru" Type="http://schemas.openxmlformats.org/officeDocument/2006/relationships/hyperlink" Id="rId881"/>
    <Relationship TargetMode="External" Target="https://uchi.ru/" Type="http://schemas.openxmlformats.org/officeDocument/2006/relationships/hyperlink" Id="rId882"/>
    <Relationship TargetMode="External" Target="http://www.edu.ru" Type="http://schemas.openxmlformats.org/officeDocument/2006/relationships/hyperlink" Id="rId883"/>
    <Relationship TargetMode="External" Target="http://www.school.edu.ru" Type="http://schemas.openxmlformats.org/officeDocument/2006/relationships/hyperlink" Id="rId884"/>
    <Relationship TargetMode="External" Target="https://uchi.ru/" Type="http://schemas.openxmlformats.org/officeDocument/2006/relationships/hyperlink" Id="rId885"/>
    <Relationship TargetMode="External" Target="http://www.edu.ru" Type="http://schemas.openxmlformats.org/officeDocument/2006/relationships/hyperlink" Id="rId886"/>
    <Relationship TargetMode="External" Target="http://www.school.edu.ru" Type="http://schemas.openxmlformats.org/officeDocument/2006/relationships/hyperlink" Id="rId887"/>
    <Relationship TargetMode="External" Target="https://uchi.ru/" Type="http://schemas.openxmlformats.org/officeDocument/2006/relationships/hyperlink" Id="rId888"/>
    <Relationship TargetMode="External" Target="http://www.edu.ru" Type="http://schemas.openxmlformats.org/officeDocument/2006/relationships/hyperlink" Id="rId889"/>
    <Relationship TargetMode="External" Target="http://www.school.edu.ru" Type="http://schemas.openxmlformats.org/officeDocument/2006/relationships/hyperlink" Id="rId890"/>
    <Relationship TargetMode="External" Target="https://uchi.ru/" Type="http://schemas.openxmlformats.org/officeDocument/2006/relationships/hyperlink" Id="rId891"/>
    <Relationship TargetMode="External" Target="http://www.edu.ru" Type="http://schemas.openxmlformats.org/officeDocument/2006/relationships/hyperlink" Id="rId892"/>
    <Relationship TargetMode="External" Target="http://www.school.edu.ru" Type="http://schemas.openxmlformats.org/officeDocument/2006/relationships/hyperlink" Id="rId893"/>
    <Relationship TargetMode="External" Target="https://uchi.ru/" Type="http://schemas.openxmlformats.org/officeDocument/2006/relationships/hyperlink" Id="rId894"/>
    <Relationship TargetMode="External" Target="http://www.edu.ru" Type="http://schemas.openxmlformats.org/officeDocument/2006/relationships/hyperlink" Id="rId895"/>
    <Relationship TargetMode="External" Target="http://www.school.edu.ru" Type="http://schemas.openxmlformats.org/officeDocument/2006/relationships/hyperlink" Id="rId896"/>
    <Relationship TargetMode="External" Target="https://uchi.ru/" Type="http://schemas.openxmlformats.org/officeDocument/2006/relationships/hyperlink" Id="rId897"/>
    <Relationship TargetMode="External" Target="http://www.edu.ru" Type="http://schemas.openxmlformats.org/officeDocument/2006/relationships/hyperlink" Id="rId898"/>
    <Relationship TargetMode="External" Target="http://www.school.edu.ru" Type="http://schemas.openxmlformats.org/officeDocument/2006/relationships/hyperlink" Id="rId899"/>
    <Relationship TargetMode="External" Target="https://uchi.ru/" Type="http://schemas.openxmlformats.org/officeDocument/2006/relationships/hyperlink" Id="rId900"/>
    <Relationship TargetMode="External" Target="http://www.edu.ru" Type="http://schemas.openxmlformats.org/officeDocument/2006/relationships/hyperlink" Id="rId901"/>
    <Relationship TargetMode="External" Target="http://www.school.edu.ru" Type="http://schemas.openxmlformats.org/officeDocument/2006/relationships/hyperlink" Id="rId902"/>
    <Relationship TargetMode="External" Target="https://uchi.ru/" Type="http://schemas.openxmlformats.org/officeDocument/2006/relationships/hyperlink" Id="rId903"/>
    <Relationship TargetMode="External" Target="http://www.edu.ru" Type="http://schemas.openxmlformats.org/officeDocument/2006/relationships/hyperlink" Id="rId904"/>
    <Relationship TargetMode="External" Target="http://www.school.edu.ru" Type="http://schemas.openxmlformats.org/officeDocument/2006/relationships/hyperlink" Id="rId905"/>
    <Relationship TargetMode="External" Target="https://uchi.ru/" Type="http://schemas.openxmlformats.org/officeDocument/2006/relationships/hyperlink" Id="rId906"/>
    <Relationship TargetMode="External" Target="http://www.edu.ru" Type="http://schemas.openxmlformats.org/officeDocument/2006/relationships/hyperlink" Id="rId907"/>
    <Relationship TargetMode="External" Target="http://www.school.edu.ru" Type="http://schemas.openxmlformats.org/officeDocument/2006/relationships/hyperlink" Id="rId908"/>
    <Relationship TargetMode="External" Target="https://uchi.ru/" Type="http://schemas.openxmlformats.org/officeDocument/2006/relationships/hyperlink" Id="rId909"/>
    <Relationship TargetMode="External" Target="http://www.edu.ru" Type="http://schemas.openxmlformats.org/officeDocument/2006/relationships/hyperlink" Id="rId910"/>
    <Relationship TargetMode="External" Target="http://www.school.edu.ru" Type="http://schemas.openxmlformats.org/officeDocument/2006/relationships/hyperlink" Id="rId911"/>
    <Relationship TargetMode="External" Target="https://uchi.ru/" Type="http://schemas.openxmlformats.org/officeDocument/2006/relationships/hyperlink" Id="rId912"/>
    <Relationship TargetMode="External" Target="http://www.edu.ru" Type="http://schemas.openxmlformats.org/officeDocument/2006/relationships/hyperlink" Id="rId913"/>
    <Relationship TargetMode="External" Target="http://www.school.edu.ru" Type="http://schemas.openxmlformats.org/officeDocument/2006/relationships/hyperlink" Id="rId914"/>
    <Relationship TargetMode="External" Target="https://uchi.ru/" Type="http://schemas.openxmlformats.org/officeDocument/2006/relationships/hyperlink" Id="rId915"/>
    <Relationship TargetMode="External" Target="http://www.edu.ru" Type="http://schemas.openxmlformats.org/officeDocument/2006/relationships/hyperlink" Id="rId916"/>
    <Relationship TargetMode="External" Target="http://www.school.edu.ru" Type="http://schemas.openxmlformats.org/officeDocument/2006/relationships/hyperlink" Id="rId917"/>
    <Relationship TargetMode="External" Target="https://uchi.ru/" Type="http://schemas.openxmlformats.org/officeDocument/2006/relationships/hyperlink" Id="rId918"/>
    <Relationship TargetMode="External" Target="http://www.edu.ru" Type="http://schemas.openxmlformats.org/officeDocument/2006/relationships/hyperlink" Id="rId919"/>
    <Relationship TargetMode="External" Target="http://www.school.edu.ru" Type="http://schemas.openxmlformats.org/officeDocument/2006/relationships/hyperlink" Id="rId920"/>
    <Relationship TargetMode="External" Target="https://uchi.ru/" Type="http://schemas.openxmlformats.org/officeDocument/2006/relationships/hyperlink" Id="rId921"/>
    <Relationship TargetMode="External" Target="http://www.edu.ru" Type="http://schemas.openxmlformats.org/officeDocument/2006/relationships/hyperlink" Id="rId922"/>
    <Relationship TargetMode="External" Target="http://www.school.edu.ru" Type="http://schemas.openxmlformats.org/officeDocument/2006/relationships/hyperlink" Id="rId923"/>
    <Relationship TargetMode="External" Target="https://uchi.ru/" Type="http://schemas.openxmlformats.org/officeDocument/2006/relationships/hyperlink" Id="rId924"/>
    <Relationship TargetMode="External" Target="http://www.edu.ru" Type="http://schemas.openxmlformats.org/officeDocument/2006/relationships/hyperlink" Id="rId925"/>
    <Relationship TargetMode="External" Target="http://www.school.edu.ru" Type="http://schemas.openxmlformats.org/officeDocument/2006/relationships/hyperlink" Id="rId926"/>
    <Relationship TargetMode="External" Target="https://uchi.ru/" Type="http://schemas.openxmlformats.org/officeDocument/2006/relationships/hyperlink" Id="rId927"/>
    <Relationship TargetMode="External" Target="http://www.edu.ru" Type="http://schemas.openxmlformats.org/officeDocument/2006/relationships/hyperlink" Id="rId928"/>
    <Relationship TargetMode="External" Target="http://www.school.edu.ru" Type="http://schemas.openxmlformats.org/officeDocument/2006/relationships/hyperlink" Id="rId929"/>
    <Relationship TargetMode="External" Target="https://uchi.ru/" Type="http://schemas.openxmlformats.org/officeDocument/2006/relationships/hyperlink" Id="rId930"/>
    <Relationship TargetMode="External" Target="http://www.edu.ru" Type="http://schemas.openxmlformats.org/officeDocument/2006/relationships/hyperlink" Id="rId931"/>
    <Relationship TargetMode="External" Target="http://www.school.edu.ru" Type="http://schemas.openxmlformats.org/officeDocument/2006/relationships/hyperlink" Id="rId932"/>
    <Relationship TargetMode="External" Target="https://uchi.ru/" Type="http://schemas.openxmlformats.org/officeDocument/2006/relationships/hyperlink" Id="rId933"/>
    <Relationship TargetMode="External" Target="http://www.edu.ru" Type="http://schemas.openxmlformats.org/officeDocument/2006/relationships/hyperlink" Id="rId934"/>
    <Relationship TargetMode="External" Target="http://www.school.edu.ru" Type="http://schemas.openxmlformats.org/officeDocument/2006/relationships/hyperlink" Id="rId935"/>
    <Relationship TargetMode="External" Target="https://uchi.ru/" Type="http://schemas.openxmlformats.org/officeDocument/2006/relationships/hyperlink" Id="rId936"/>
    <Relationship TargetMode="External" Target="http://www.edu.ru" Type="http://schemas.openxmlformats.org/officeDocument/2006/relationships/hyperlink" Id="rId937"/>
    <Relationship TargetMode="External" Target="http://www.school.edu.ru" Type="http://schemas.openxmlformats.org/officeDocument/2006/relationships/hyperlink" Id="rId938"/>
    <Relationship TargetMode="External" Target="https://uchi.ru/" Type="http://schemas.openxmlformats.org/officeDocument/2006/relationships/hyperlink" Id="rId939"/>
    <Relationship TargetMode="External" Target="http://www.edu.ru" Type="http://schemas.openxmlformats.org/officeDocument/2006/relationships/hyperlink" Id="rId940"/>
    <Relationship TargetMode="External" Target="http://www.school.edu.ru" Type="http://schemas.openxmlformats.org/officeDocument/2006/relationships/hyperlink" Id="rId941"/>
    <Relationship TargetMode="External" Target="https://uchi.ru/" Type="http://schemas.openxmlformats.org/officeDocument/2006/relationships/hyperlink" Id="rId942"/>
    <Relationship TargetMode="External" Target="http://www.edu.ru" Type="http://schemas.openxmlformats.org/officeDocument/2006/relationships/hyperlink" Id="rId943"/>
    <Relationship TargetMode="External" Target="http://www.school.edu.ru" Type="http://schemas.openxmlformats.org/officeDocument/2006/relationships/hyperlink" Id="rId944"/>
    <Relationship TargetMode="External" Target="https://uchi.ru/" Type="http://schemas.openxmlformats.org/officeDocument/2006/relationships/hyperlink" Id="rId945"/>
    <Relationship TargetMode="External" Target="http://www.edu.ru" Type="http://schemas.openxmlformats.org/officeDocument/2006/relationships/hyperlink" Id="rId946"/>
    <Relationship TargetMode="External" Target="http://www.school.edu.ru" Type="http://schemas.openxmlformats.org/officeDocument/2006/relationships/hyperlink" Id="rId947"/>
    <Relationship TargetMode="External" Target="https://uchi.ru/" Type="http://schemas.openxmlformats.org/officeDocument/2006/relationships/hyperlink" Id="rId948"/>
    <Relationship TargetMode="External" Target="http://www.edu.ru" Type="http://schemas.openxmlformats.org/officeDocument/2006/relationships/hyperlink" Id="rId949"/>
    <Relationship TargetMode="External" Target="http://www.school.edu.ru" Type="http://schemas.openxmlformats.org/officeDocument/2006/relationships/hyperlink" Id="rId950"/>
    <Relationship TargetMode="External" Target="https://uchi.ru/" Type="http://schemas.openxmlformats.org/officeDocument/2006/relationships/hyperlink" Id="rId951"/>
    <Relationship TargetMode="External" Target="http://www.edu.ru" Type="http://schemas.openxmlformats.org/officeDocument/2006/relationships/hyperlink" Id="rId952"/>
    <Relationship TargetMode="External" Target="http://www.school.edu.ru" Type="http://schemas.openxmlformats.org/officeDocument/2006/relationships/hyperlink" Id="rId953"/>
    <Relationship TargetMode="External" Target="https://uchi.ru/" Type="http://schemas.openxmlformats.org/officeDocument/2006/relationships/hyperlink" Id="rId954"/>
    <Relationship TargetMode="External" Target="http://www.edu.ru" Type="http://schemas.openxmlformats.org/officeDocument/2006/relationships/hyperlink" Id="rId955"/>
    <Relationship TargetMode="External" Target="http://www.school.edu.ru" Type="http://schemas.openxmlformats.org/officeDocument/2006/relationships/hyperlink" Id="rId956"/>
    <Relationship TargetMode="External" Target="https://uchi.ru/" Type="http://schemas.openxmlformats.org/officeDocument/2006/relationships/hyperlink" Id="rId957"/>
    <Relationship TargetMode="External" Target="http://www.edu.ru" Type="http://schemas.openxmlformats.org/officeDocument/2006/relationships/hyperlink" Id="rId958"/>
    <Relationship TargetMode="External" Target="http://www.school.edu.ru" Type="http://schemas.openxmlformats.org/officeDocument/2006/relationships/hyperlink" Id="rId959"/>
    <Relationship TargetMode="External" Target="https://uchi.ru/" Type="http://schemas.openxmlformats.org/officeDocument/2006/relationships/hyperlink" Id="rId960"/>
    <Relationship TargetMode="External" Target="http://www.edu.ru" Type="http://schemas.openxmlformats.org/officeDocument/2006/relationships/hyperlink" Id="rId961"/>
    <Relationship TargetMode="External" Target="http://www.school.edu.ru" Type="http://schemas.openxmlformats.org/officeDocument/2006/relationships/hyperlink" Id="rId962"/>
    <Relationship TargetMode="External" Target="https://uchi.ru/" Type="http://schemas.openxmlformats.org/officeDocument/2006/relationships/hyperlink" Id="rId963"/>
    <Relationship TargetMode="External" Target="http://www.edu.ru" Type="http://schemas.openxmlformats.org/officeDocument/2006/relationships/hyperlink" Id="rId964"/>
    <Relationship TargetMode="External" Target="http://www.school.edu.ru" Type="http://schemas.openxmlformats.org/officeDocument/2006/relationships/hyperlink" Id="rId965"/>
    <Relationship TargetMode="External" Target="https://uchi.ru/" Type="http://schemas.openxmlformats.org/officeDocument/2006/relationships/hyperlink" Id="rId966"/>
    <Relationship TargetMode="External" Target="http://www.edu.ru" Type="http://schemas.openxmlformats.org/officeDocument/2006/relationships/hyperlink" Id="rId967"/>
    <Relationship TargetMode="External" Target="http://www.school.edu.ru" Type="http://schemas.openxmlformats.org/officeDocument/2006/relationships/hyperlink" Id="rId968"/>
    <Relationship TargetMode="External" Target="https://uchi.ru/" Type="http://schemas.openxmlformats.org/officeDocument/2006/relationships/hyperlink" Id="rId969"/>
    <Relationship TargetMode="External" Target="http://www.edu.ru" Type="http://schemas.openxmlformats.org/officeDocument/2006/relationships/hyperlink" Id="rId970"/>
    <Relationship TargetMode="External" Target="http://www.school.edu.ru" Type="http://schemas.openxmlformats.org/officeDocument/2006/relationships/hyperlink" Id="rId971"/>
    <Relationship TargetMode="External" Target="https://uchi.ru/" Type="http://schemas.openxmlformats.org/officeDocument/2006/relationships/hyperlink" Id="rId972"/>
    <Relationship TargetMode="External" Target="http://www.edu.ru" Type="http://schemas.openxmlformats.org/officeDocument/2006/relationships/hyperlink" Id="rId973"/>
    <Relationship TargetMode="External" Target="http://www.school.edu.ru" Type="http://schemas.openxmlformats.org/officeDocument/2006/relationships/hyperlink" Id="rId974"/>
    <Relationship TargetMode="External" Target="https://uchi.ru/" Type="http://schemas.openxmlformats.org/officeDocument/2006/relationships/hyperlink" Id="rId975"/>
    <Relationship TargetMode="External" Target="http://www.edu.ru" Type="http://schemas.openxmlformats.org/officeDocument/2006/relationships/hyperlink" Id="rId976"/>
    <Relationship TargetMode="External" Target="http://www.school.edu.ru" Type="http://schemas.openxmlformats.org/officeDocument/2006/relationships/hyperlink" Id="rId977"/>
    <Relationship TargetMode="External" Target="https://uchi.ru/" Type="http://schemas.openxmlformats.org/officeDocument/2006/relationships/hyperlink" Id="rId978"/>
    <Relationship TargetMode="External" Target="http://www.edu.ru" Type="http://schemas.openxmlformats.org/officeDocument/2006/relationships/hyperlink" Id="rId979"/>
    <Relationship TargetMode="External" Target="http://www.school.edu.ru" Type="http://schemas.openxmlformats.org/officeDocument/2006/relationships/hyperlink" Id="rId980"/>
    <Relationship TargetMode="External" Target="https://uchi.ru/" Type="http://schemas.openxmlformats.org/officeDocument/2006/relationships/hyperlink" Id="rId981"/>
    <Relationship TargetMode="External" Target="http://www.edu.ru" Type="http://schemas.openxmlformats.org/officeDocument/2006/relationships/hyperlink" Id="rId982"/>
    <Relationship TargetMode="External" Target="http://www.school.edu.ru" Type="http://schemas.openxmlformats.org/officeDocument/2006/relationships/hyperlink" Id="rId983"/>
    <Relationship TargetMode="External" Target="https://uchi.ru/" Type="http://schemas.openxmlformats.org/officeDocument/2006/relationships/hyperlink" Id="rId984"/>
    <Relationship TargetMode="External" Target="http://www.edu.ru" Type="http://schemas.openxmlformats.org/officeDocument/2006/relationships/hyperlink" Id="rId985"/>
    <Relationship TargetMode="External" Target="http://www.school.edu.ru" Type="http://schemas.openxmlformats.org/officeDocument/2006/relationships/hyperlink" Id="rId986"/>
    <Relationship TargetMode="External" Target="https://uchi.ru/" Type="http://schemas.openxmlformats.org/officeDocument/2006/relationships/hyperlink" Id="rId987"/>
    <Relationship TargetMode="External" Target="http://www.edu.ru" Type="http://schemas.openxmlformats.org/officeDocument/2006/relationships/hyperlink" Id="rId988"/>
    <Relationship TargetMode="External" Target="http://www.school.edu.ru" Type="http://schemas.openxmlformats.org/officeDocument/2006/relationships/hyperlink" Id="rId989"/>
    <Relationship TargetMode="External" Target="https://uchi.ru/" Type="http://schemas.openxmlformats.org/officeDocument/2006/relationships/hyperlink" Id="rId990"/>
    <Relationship TargetMode="External" Target="http://www.edu.ru" Type="http://schemas.openxmlformats.org/officeDocument/2006/relationships/hyperlink" Id="rId991"/>
    <Relationship TargetMode="External" Target="http://www.school.edu.ru" Type="http://schemas.openxmlformats.org/officeDocument/2006/relationships/hyperlink" Id="rId992"/>
    <Relationship TargetMode="External" Target="https://uchi.ru/" Type="http://schemas.openxmlformats.org/officeDocument/2006/relationships/hyperlink" Id="rId993"/>
    <Relationship TargetMode="External" Target="http://www.edu.ru" Type="http://schemas.openxmlformats.org/officeDocument/2006/relationships/hyperlink" Id="rId994"/>
    <Relationship TargetMode="External" Target="http://www.school.edu.ru" Type="http://schemas.openxmlformats.org/officeDocument/2006/relationships/hyperlink" Id="rId995"/>
    <Relationship TargetMode="External" Target="https://uchi.ru/" Type="http://schemas.openxmlformats.org/officeDocument/2006/relationships/hyperlink" Id="rId996"/>
    <Relationship TargetMode="External" Target="http://www.edu.ru" Type="http://schemas.openxmlformats.org/officeDocument/2006/relationships/hyperlink" Id="rId997"/>
    <Relationship TargetMode="External" Target="http://www.school.edu.ru" Type="http://schemas.openxmlformats.org/officeDocument/2006/relationships/hyperlink" Id="rId998"/>
    <Relationship TargetMode="External" Target="https://uchi.ru/" Type="http://schemas.openxmlformats.org/officeDocument/2006/relationships/hyperlink" Id="rId999"/>
    <Relationship TargetMode="External" Target="http://www.edu.ru" Type="http://schemas.openxmlformats.org/officeDocument/2006/relationships/hyperlink" Id="rId1000"/>
    <Relationship TargetMode="External" Target="http://www.school.edu.ru" Type="http://schemas.openxmlformats.org/officeDocument/2006/relationships/hyperlink" Id="rId1001"/>
    <Relationship TargetMode="External" Target="https://uchi.ru/" Type="http://schemas.openxmlformats.org/officeDocument/2006/relationships/hyperlink" Id="rId1002"/>
    <Relationship TargetMode="External" Target="http://www.edu.ru" Type="http://schemas.openxmlformats.org/officeDocument/2006/relationships/hyperlink" Id="rId1003"/>
    <Relationship TargetMode="External" Target="http://www.school.edu.ru" Type="http://schemas.openxmlformats.org/officeDocument/2006/relationships/hyperlink" Id="rId1004"/>
    <Relationship TargetMode="External" Target="https://uchi.ru/" Type="http://schemas.openxmlformats.org/officeDocument/2006/relationships/hyperlink" Id="rId1005"/>
    <Relationship TargetMode="External" Target="http://www.edu.ru" Type="http://schemas.openxmlformats.org/officeDocument/2006/relationships/hyperlink" Id="rId1006"/>
    <Relationship TargetMode="External" Target="http://www.school.edu.ru" Type="http://schemas.openxmlformats.org/officeDocument/2006/relationships/hyperlink" Id="rId1007"/>
    <Relationship TargetMode="External" Target="https://uchi.ru/" Type="http://schemas.openxmlformats.org/officeDocument/2006/relationships/hyperlink" Id="rId1008"/>
    <Relationship TargetMode="External" Target="http://www.edu.ru" Type="http://schemas.openxmlformats.org/officeDocument/2006/relationships/hyperlink" Id="rId1009"/>
    <Relationship TargetMode="External" Target="http://www.school.edu.ru" Type="http://schemas.openxmlformats.org/officeDocument/2006/relationships/hyperlink" Id="rId1010"/>
    <Relationship TargetMode="External" Target="https://uchi.ru/" Type="http://schemas.openxmlformats.org/officeDocument/2006/relationships/hyperlink" Id="rId1011"/>
    <Relationship TargetMode="External" Target="http://www.edu.ru" Type="http://schemas.openxmlformats.org/officeDocument/2006/relationships/hyperlink" Id="rId1012"/>
    <Relationship TargetMode="External" Target="http://www.school.edu.ru" Type="http://schemas.openxmlformats.org/officeDocument/2006/relationships/hyperlink" Id="rId1013"/>
    <Relationship TargetMode="External" Target="https://uchi.ru/" Type="http://schemas.openxmlformats.org/officeDocument/2006/relationships/hyperlink" Id="rId1014"/>
    <Relationship TargetMode="External" Target="http://www.edu.ru" Type="http://schemas.openxmlformats.org/officeDocument/2006/relationships/hyperlink" Id="rId1015"/>
    <Relationship TargetMode="External" Target="http://www.school.edu.ru" Type="http://schemas.openxmlformats.org/officeDocument/2006/relationships/hyperlink" Id="rId1016"/>
    <Relationship TargetMode="External" Target="https://uchi.ru/" Type="http://schemas.openxmlformats.org/officeDocument/2006/relationships/hyperlink" Id="rId1017"/>
    <Relationship TargetMode="External" Target="http://www.edu.ru" Type="http://schemas.openxmlformats.org/officeDocument/2006/relationships/hyperlink" Id="rId1018"/>
    <Relationship TargetMode="External" Target="http://www.school.edu.ru" Type="http://schemas.openxmlformats.org/officeDocument/2006/relationships/hyperlink" Id="rId1019"/>
    <Relationship TargetMode="External" Target="https://uchi.ru/" Type="http://schemas.openxmlformats.org/officeDocument/2006/relationships/hyperlink" Id="rId1020"/>
    <Relationship TargetMode="External" Target="http://www.edu.ru" Type="http://schemas.openxmlformats.org/officeDocument/2006/relationships/hyperlink" Id="rId1021"/>
    <Relationship TargetMode="External" Target="http://www.school.edu.ru" Type="http://schemas.openxmlformats.org/officeDocument/2006/relationships/hyperlink" Id="rId1022"/>
    <Relationship TargetMode="External" Target="https://uchi.ru/" Type="http://schemas.openxmlformats.org/officeDocument/2006/relationships/hyperlink" Id="rId1023"/>
    <Relationship TargetMode="External" Target="http://www.edu.ru" Type="http://schemas.openxmlformats.org/officeDocument/2006/relationships/hyperlink" Id="rId1024"/>
    <Relationship TargetMode="External" Target="http://www.school.edu.ru" Type="http://schemas.openxmlformats.org/officeDocument/2006/relationships/hyperlink" Id="rId1025"/>
    <Relationship TargetMode="External" Target="https://uchi.ru/" Type="http://schemas.openxmlformats.org/officeDocument/2006/relationships/hyperlink" Id="rId1026"/>
    <Relationship TargetMode="External" Target="http://www.edu.ru" Type="http://schemas.openxmlformats.org/officeDocument/2006/relationships/hyperlink" Id="rId1027"/>
    <Relationship TargetMode="External" Target="http://www.school.edu.ru" Type="http://schemas.openxmlformats.org/officeDocument/2006/relationships/hyperlink" Id="rId1028"/>
    <Relationship TargetMode="External" Target="https://uchi.ru/" Type="http://schemas.openxmlformats.org/officeDocument/2006/relationships/hyperlink" Id="rId1029"/>
    <Relationship TargetMode="External" Target="http://www.edu.ru" Type="http://schemas.openxmlformats.org/officeDocument/2006/relationships/hyperlink" Id="rId1030"/>
    <Relationship TargetMode="External" Target="http://www.school.edu.ru" Type="http://schemas.openxmlformats.org/officeDocument/2006/relationships/hyperlink" Id="rId1031"/>
    <Relationship TargetMode="External" Target="https://uchi.ru/" Type="http://schemas.openxmlformats.org/officeDocument/2006/relationships/hyperlink" Id="rId1032"/>
    <Relationship TargetMode="External" Target="http://www.edu.ru" Type="http://schemas.openxmlformats.org/officeDocument/2006/relationships/hyperlink" Id="rId1033"/>
    <Relationship TargetMode="External" Target="http://www.school.edu.ru" Type="http://schemas.openxmlformats.org/officeDocument/2006/relationships/hyperlink" Id="rId1034"/>
    <Relationship TargetMode="External" Target="https://uchi.ru/" Type="http://schemas.openxmlformats.org/officeDocument/2006/relationships/hyperlink" Id="rId1035"/>
    <Relationship TargetMode="External" Target="http://www.edu.ru" Type="http://schemas.openxmlformats.org/officeDocument/2006/relationships/hyperlink" Id="rId1036"/>
    <Relationship TargetMode="External" Target="http://www.school.edu.ru" Type="http://schemas.openxmlformats.org/officeDocument/2006/relationships/hyperlink" Id="rId1037"/>
    <Relationship TargetMode="External" Target="https://uchi.ru/" Type="http://schemas.openxmlformats.org/officeDocument/2006/relationships/hyperlink" Id="rId1038"/>
    <Relationship TargetMode="External" Target="http://www.edu.ru" Type="http://schemas.openxmlformats.org/officeDocument/2006/relationships/hyperlink" Id="rId1039"/>
    <Relationship TargetMode="External" Target="http://www.school.edu.ru" Type="http://schemas.openxmlformats.org/officeDocument/2006/relationships/hyperlink" Id="rId1040"/>
    <Relationship TargetMode="External" Target="https://uchi.ru/" Type="http://schemas.openxmlformats.org/officeDocument/2006/relationships/hyperlink" Id="rId1041"/>
    <Relationship TargetMode="External" Target="http://www.edu.ru" Type="http://schemas.openxmlformats.org/officeDocument/2006/relationships/hyperlink" Id="rId1042"/>
    <Relationship TargetMode="External" Target="http://www.school.edu.ru" Type="http://schemas.openxmlformats.org/officeDocument/2006/relationships/hyperlink" Id="rId1043"/>
    <Relationship TargetMode="External" Target="https://uchi.ru/" Type="http://schemas.openxmlformats.org/officeDocument/2006/relationships/hyperlink" Id="rId1044"/>
    <Relationship TargetMode="External" Target="http://www.edu.ru" Type="http://schemas.openxmlformats.org/officeDocument/2006/relationships/hyperlink" Id="rId1045"/>
    <Relationship TargetMode="External" Target="http://www.school.edu.ru" Type="http://schemas.openxmlformats.org/officeDocument/2006/relationships/hyperlink" Id="rId1046"/>
    <Relationship TargetMode="External" Target="https://uchi.ru/" Type="http://schemas.openxmlformats.org/officeDocument/2006/relationships/hyperlink" Id="rId1047"/>
    <Relationship TargetMode="External" Target="http://www.edu.ru" Type="http://schemas.openxmlformats.org/officeDocument/2006/relationships/hyperlink" Id="rId1048"/>
    <Relationship TargetMode="External" Target="http://www.school.edu.ru" Type="http://schemas.openxmlformats.org/officeDocument/2006/relationships/hyperlink" Id="rId1049"/>
    <Relationship TargetMode="External" Target="https://uchi.ru/" Type="http://schemas.openxmlformats.org/officeDocument/2006/relationships/hyperlink" Id="rId1050"/>
    <Relationship TargetMode="External" Target="http://www.edu.ru" Type="http://schemas.openxmlformats.org/officeDocument/2006/relationships/hyperlink" Id="rId1051"/>
    <Relationship TargetMode="External" Target="http://www.school.edu.ru" Type="http://schemas.openxmlformats.org/officeDocument/2006/relationships/hyperlink" Id="rId1052"/>
    <Relationship TargetMode="External" Target="https://uchi.ru/" Type="http://schemas.openxmlformats.org/officeDocument/2006/relationships/hyperlink" Id="rId1053"/>
    <Relationship TargetMode="External" Target="http://www.edu.ru" Type="http://schemas.openxmlformats.org/officeDocument/2006/relationships/hyperlink" Id="rId1054"/>
    <Relationship TargetMode="External" Target="http://www.school.edu.ru" Type="http://schemas.openxmlformats.org/officeDocument/2006/relationships/hyperlink" Id="rId1055"/>
    <Relationship TargetMode="External" Target="https://uchi.ru/" Type="http://schemas.openxmlformats.org/officeDocument/2006/relationships/hyperlink" Id="rId1056"/>
    <Relationship TargetMode="External" Target="http://www.edu.ru" Type="http://schemas.openxmlformats.org/officeDocument/2006/relationships/hyperlink" Id="rId1057"/>
    <Relationship TargetMode="External" Target="http://www.school.edu.ru" Type="http://schemas.openxmlformats.org/officeDocument/2006/relationships/hyperlink" Id="rId1058"/>
    <Relationship TargetMode="External" Target="https://uchi.ru/" Type="http://schemas.openxmlformats.org/officeDocument/2006/relationships/hyperlink" Id="rId1059"/>
    <Relationship TargetMode="External" Target="http://www.edu.ru" Type="http://schemas.openxmlformats.org/officeDocument/2006/relationships/hyperlink" Id="rId1060"/>
    <Relationship TargetMode="External" Target="http://www.school.edu.ru" Type="http://schemas.openxmlformats.org/officeDocument/2006/relationships/hyperlink" Id="rId1061"/>
    <Relationship TargetMode="External" Target="https://uchi.ru/" Type="http://schemas.openxmlformats.org/officeDocument/2006/relationships/hyperlink" Id="rId1062"/>
    <Relationship TargetMode="External" Target="http://www.edu.ru" Type="http://schemas.openxmlformats.org/officeDocument/2006/relationships/hyperlink" Id="rId1063"/>
    <Relationship TargetMode="External" Target="http://www.school.edu.ru" Type="http://schemas.openxmlformats.org/officeDocument/2006/relationships/hyperlink" Id="rId1064"/>
    <Relationship TargetMode="External" Target="https://uchi.ru/" Type="http://schemas.openxmlformats.org/officeDocument/2006/relationships/hyperlink" Id="rId1065"/>
    <Relationship TargetMode="External" Target="http://www.edu.ru" Type="http://schemas.openxmlformats.org/officeDocument/2006/relationships/hyperlink" Id="rId1066"/>
    <Relationship TargetMode="External" Target="http://www.school.edu.ru" Type="http://schemas.openxmlformats.org/officeDocument/2006/relationships/hyperlink" Id="rId1067"/>
    <Relationship TargetMode="External" Target="https://uchi.ru/" Type="http://schemas.openxmlformats.org/officeDocument/2006/relationships/hyperlink" Id="rId1068"/>
    <Relationship TargetMode="External" Target="http://www.edu.ru" Type="http://schemas.openxmlformats.org/officeDocument/2006/relationships/hyperlink" Id="rId1069"/>
    <Relationship TargetMode="External" Target="http://www.school.edu.ru" Type="http://schemas.openxmlformats.org/officeDocument/2006/relationships/hyperlink" Id="rId1070"/>
    <Relationship TargetMode="External" Target="https://uchi.ru/" Type="http://schemas.openxmlformats.org/officeDocument/2006/relationships/hyperlink" Id="rId1071"/>
    <Relationship TargetMode="External" Target="http://www.edu.ru" Type="http://schemas.openxmlformats.org/officeDocument/2006/relationships/hyperlink" Id="rId1072"/>
    <Relationship TargetMode="External" Target="http://www.school.edu.ru" Type="http://schemas.openxmlformats.org/officeDocument/2006/relationships/hyperlink" Id="rId1073"/>
    <Relationship TargetMode="External" Target="https://uchi.ru/" Type="http://schemas.openxmlformats.org/officeDocument/2006/relationships/hyperlink" Id="rId1074"/>
    <Relationship TargetMode="External" Target="http://www.edu.ru" Type="http://schemas.openxmlformats.org/officeDocument/2006/relationships/hyperlink" Id="rId1075"/>
    <Relationship TargetMode="External" Target="http://www.school.edu.ru" Type="http://schemas.openxmlformats.org/officeDocument/2006/relationships/hyperlink" Id="rId1076"/>
    <Relationship TargetMode="External" Target="https://uchi.ru/" Type="http://schemas.openxmlformats.org/officeDocument/2006/relationships/hyperlink" Id="rId1077"/>
    <Relationship TargetMode="External" Target="http://www.edu.ru" Type="http://schemas.openxmlformats.org/officeDocument/2006/relationships/hyperlink" Id="rId1078"/>
    <Relationship TargetMode="External" Target="http://www.school.edu.ru" Type="http://schemas.openxmlformats.org/officeDocument/2006/relationships/hyperlink" Id="rId1079"/>
    <Relationship TargetMode="External" Target="https://uchi.ru/" Type="http://schemas.openxmlformats.org/officeDocument/2006/relationships/hyperlink" Id="rId1080"/>
    <Relationship TargetMode="External" Target="http://www.edu.ru" Type="http://schemas.openxmlformats.org/officeDocument/2006/relationships/hyperlink" Id="rId1081"/>
    <Relationship TargetMode="External" Target="http://www.school.edu.ru" Type="http://schemas.openxmlformats.org/officeDocument/2006/relationships/hyperlink" Id="rId1082"/>
    <Relationship TargetMode="External" Target="https://uchi.ru/" Type="http://schemas.openxmlformats.org/officeDocument/2006/relationships/hyperlink" Id="rId1083"/>
    <Relationship TargetMode="External" Target="http://www.edu.ru" Type="http://schemas.openxmlformats.org/officeDocument/2006/relationships/hyperlink" Id="rId1084"/>
    <Relationship TargetMode="External" Target="http://www.school.edu.ru" Type="http://schemas.openxmlformats.org/officeDocument/2006/relationships/hyperlink" Id="rId1085"/>
    <Relationship TargetMode="External" Target="https://uchi.ru/" Type="http://schemas.openxmlformats.org/officeDocument/2006/relationships/hyperlink" Id="rId1086"/>
    <Relationship TargetMode="External" Target="http://www.edu.ru" Type="http://schemas.openxmlformats.org/officeDocument/2006/relationships/hyperlink" Id="rId1087"/>
    <Relationship TargetMode="External" Target="http://www.school.edu.ru" Type="http://schemas.openxmlformats.org/officeDocument/2006/relationships/hyperlink" Id="rId1088"/>
    <Relationship TargetMode="External" Target="https://uchi.ru/" Type="http://schemas.openxmlformats.org/officeDocument/2006/relationships/hyperlink" Id="rId1089"/>
    <Relationship TargetMode="External" Target="http://www.edu.ru" Type="http://schemas.openxmlformats.org/officeDocument/2006/relationships/hyperlink" Id="rId1090"/>
    <Relationship TargetMode="External" Target="http://www.school.edu.ru" Type="http://schemas.openxmlformats.org/officeDocument/2006/relationships/hyperlink" Id="rId1091"/>
    <Relationship TargetMode="External" Target="https://uchi.ru/" Type="http://schemas.openxmlformats.org/officeDocument/2006/relationships/hyperlink" Id="rId1092"/>
    <Relationship TargetMode="External" Target="http://www.edu.ru" Type="http://schemas.openxmlformats.org/officeDocument/2006/relationships/hyperlink" Id="rId1093"/>
    <Relationship TargetMode="External" Target="http://www.school.edu.ru" Type="http://schemas.openxmlformats.org/officeDocument/2006/relationships/hyperlink" Id="rId1094"/>
    <Relationship TargetMode="External" Target="https://uchi.ru/" Type="http://schemas.openxmlformats.org/officeDocument/2006/relationships/hyperlink" Id="rId1095"/>
    <Relationship TargetMode="External" Target="http://www.edu.ru" Type="http://schemas.openxmlformats.org/officeDocument/2006/relationships/hyperlink" Id="rId1096"/>
    <Relationship TargetMode="External" Target="http://www.school.edu.ru" Type="http://schemas.openxmlformats.org/officeDocument/2006/relationships/hyperlink" Id="rId1097"/>
    <Relationship TargetMode="External" Target="https://uchi.ru/" Type="http://schemas.openxmlformats.org/officeDocument/2006/relationships/hyperlink" Id="rId1098"/>
    <Relationship TargetMode="External" Target="http://www.edu.ru" Type="http://schemas.openxmlformats.org/officeDocument/2006/relationships/hyperlink" Id="rId1099"/>
    <Relationship TargetMode="External" Target="http://www.school.edu.ru" Type="http://schemas.openxmlformats.org/officeDocument/2006/relationships/hyperlink" Id="rId1100"/>
    <Relationship TargetMode="External" Target="https://uchi.ru/" Type="http://schemas.openxmlformats.org/officeDocument/2006/relationships/hyperlink" Id="rId1101"/>
    <Relationship TargetMode="External" Target="http://www.edu.ru" Type="http://schemas.openxmlformats.org/officeDocument/2006/relationships/hyperlink" Id="rId1102"/>
    <Relationship TargetMode="External" Target="http://www.school.edu.ru" Type="http://schemas.openxmlformats.org/officeDocument/2006/relationships/hyperlink" Id="rId1103"/>
    <Relationship TargetMode="External" Target="https://uchi.ru/" Type="http://schemas.openxmlformats.org/officeDocument/2006/relationships/hyperlink" Id="rId1104"/>
    <Relationship TargetMode="External" Target="http://www.edu.ru" Type="http://schemas.openxmlformats.org/officeDocument/2006/relationships/hyperlink" Id="rId1105"/>
    <Relationship TargetMode="External" Target="http://www.school.edu.ru" Type="http://schemas.openxmlformats.org/officeDocument/2006/relationships/hyperlink" Id="rId1106"/>
    <Relationship TargetMode="External" Target="https://uchi.ru/" Type="http://schemas.openxmlformats.org/officeDocument/2006/relationships/hyperlink" Id="rId1107"/>
    <Relationship TargetMode="External" Target="http://www.edu.ru" Type="http://schemas.openxmlformats.org/officeDocument/2006/relationships/hyperlink" Id="rId1108"/>
    <Relationship TargetMode="External" Target="http://www.school.edu.ru" Type="http://schemas.openxmlformats.org/officeDocument/2006/relationships/hyperlink" Id="rId1109"/>
    <Relationship TargetMode="External" Target="https://uchi.ru/" Type="http://schemas.openxmlformats.org/officeDocument/2006/relationships/hyperlink" Id="rId1110"/>
    <Relationship TargetMode="External" Target="http://www.edu.ru" Type="http://schemas.openxmlformats.org/officeDocument/2006/relationships/hyperlink" Id="rId1111"/>
    <Relationship TargetMode="External" Target="http://www.school.edu.ru" Type="http://schemas.openxmlformats.org/officeDocument/2006/relationships/hyperlink" Id="rId1112"/>
    <Relationship TargetMode="External" Target="https://uchi.ru/" Type="http://schemas.openxmlformats.org/officeDocument/2006/relationships/hyperlink" Id="rId1113"/>
    <Relationship TargetMode="External" Target="http://www.edu.ru" Type="http://schemas.openxmlformats.org/officeDocument/2006/relationships/hyperlink" Id="rId1114"/>
    <Relationship TargetMode="External" Target="http://www.school.edu.ru" Type="http://schemas.openxmlformats.org/officeDocument/2006/relationships/hyperlink" Id="rId1115"/>
    <Relationship TargetMode="External" Target="https://uchi.ru/" Type="http://schemas.openxmlformats.org/officeDocument/2006/relationships/hyperlink" Id="rId1116"/>
    <Relationship TargetMode="External" Target="http://www.edu.ru" Type="http://schemas.openxmlformats.org/officeDocument/2006/relationships/hyperlink" Id="rId1117"/>
    <Relationship TargetMode="External" Target="http://www.school.edu.ru" Type="http://schemas.openxmlformats.org/officeDocument/2006/relationships/hyperlink" Id="rId1118"/>
    <Relationship TargetMode="External" Target="https://uchi.ru/" Type="http://schemas.openxmlformats.org/officeDocument/2006/relationships/hyperlink" Id="rId1119"/>
    <Relationship TargetMode="External" Target="http://www.edu.ru" Type="http://schemas.openxmlformats.org/officeDocument/2006/relationships/hyperlink" Id="rId1120"/>
    <Relationship TargetMode="External" Target="http://www.school.edu.ru" Type="http://schemas.openxmlformats.org/officeDocument/2006/relationships/hyperlink" Id="rId1121"/>
    <Relationship TargetMode="External" Target="https://uchi.ru/" Type="http://schemas.openxmlformats.org/officeDocument/2006/relationships/hyperlink" Id="rId1122"/>
    <Relationship TargetMode="External" Target="http://www.edu.ru" Type="http://schemas.openxmlformats.org/officeDocument/2006/relationships/hyperlink" Id="rId1123"/>
    <Relationship TargetMode="External" Target="http://www.school.edu.ru" Type="http://schemas.openxmlformats.org/officeDocument/2006/relationships/hyperlink" Id="rId1124"/>
    <Relationship TargetMode="External" Target="https://uchi.ru/" Type="http://schemas.openxmlformats.org/officeDocument/2006/relationships/hyperlink" Id="rId1125"/>
    <Relationship TargetMode="External" Target="http://www.edu.ru" Type="http://schemas.openxmlformats.org/officeDocument/2006/relationships/hyperlink" Id="rId1126"/>
    <Relationship TargetMode="External" Target="http://www.school.edu.ru" Type="http://schemas.openxmlformats.org/officeDocument/2006/relationships/hyperlink" Id="rId1127"/>
    <Relationship TargetMode="External" Target="https://uchi.ru/" Type="http://schemas.openxmlformats.org/officeDocument/2006/relationships/hyperlink" Id="rId1128"/>
    <Relationship TargetMode="External" Target="http://www.edu.ru" Type="http://schemas.openxmlformats.org/officeDocument/2006/relationships/hyperlink" Id="rId1129"/>
    <Relationship TargetMode="External" Target="http://www.school.edu.ru" Type="http://schemas.openxmlformats.org/officeDocument/2006/relationships/hyperlink" Id="rId1130"/>
    <Relationship TargetMode="External" Target="https://uchi.ru/" Type="http://schemas.openxmlformats.org/officeDocument/2006/relationships/hyperlink" Id="rId1131"/>
    <Relationship TargetMode="External" Target="http://www.edu.ru" Type="http://schemas.openxmlformats.org/officeDocument/2006/relationships/hyperlink" Id="rId1132"/>
    <Relationship TargetMode="External" Target="http://www.school.edu.ru" Type="http://schemas.openxmlformats.org/officeDocument/2006/relationships/hyperlink" Id="rId1133"/>
    <Relationship TargetMode="External" Target="https://uchi.ru/" Type="http://schemas.openxmlformats.org/officeDocument/2006/relationships/hyperlink" Id="rId1134"/>
    <Relationship TargetMode="External" Target="http://www.edu.ru" Type="http://schemas.openxmlformats.org/officeDocument/2006/relationships/hyperlink" Id="rId1135"/>
    <Relationship TargetMode="External" Target="http://www.school.edu.ru" Type="http://schemas.openxmlformats.org/officeDocument/2006/relationships/hyperlink" Id="rId1136"/>
    <Relationship TargetMode="External" Target="https://uchi.ru/" Type="http://schemas.openxmlformats.org/officeDocument/2006/relationships/hyperlink" Id="rId1137"/>
    <Relationship TargetMode="External" Target="http://www.edu.ru" Type="http://schemas.openxmlformats.org/officeDocument/2006/relationships/hyperlink" Id="rId1138"/>
    <Relationship TargetMode="External" Target="http://www.school.edu.ru" Type="http://schemas.openxmlformats.org/officeDocument/2006/relationships/hyperlink" Id="rId1139"/>
    <Relationship TargetMode="External" Target="https://uchi.ru/" Type="http://schemas.openxmlformats.org/officeDocument/2006/relationships/hyperlink" Id="rId1140"/>
    <Relationship TargetMode="External" Target="http://www.edu.ru" Type="http://schemas.openxmlformats.org/officeDocument/2006/relationships/hyperlink" Id="rId1141"/>
    <Relationship TargetMode="External" Target="http://www.school.edu.ru" Type="http://schemas.openxmlformats.org/officeDocument/2006/relationships/hyperlink" Id="rId1142"/>
    <Relationship TargetMode="External" Target="https://uchi.ru/" Type="http://schemas.openxmlformats.org/officeDocument/2006/relationships/hyperlink" Id="rId1143"/>
    <Relationship TargetMode="External" Target="http://www.edu.ru" Type="http://schemas.openxmlformats.org/officeDocument/2006/relationships/hyperlink" Id="rId1144"/>
    <Relationship TargetMode="External" Target="http://www.school.edu.ru" Type="http://schemas.openxmlformats.org/officeDocument/2006/relationships/hyperlink" Id="rId1145"/>
    <Relationship TargetMode="External" Target="https://uchi.ru/" Type="http://schemas.openxmlformats.org/officeDocument/2006/relationships/hyperlink" Id="rId1146"/>
    <Relationship TargetMode="External" Target="http://www.edu.ru" Type="http://schemas.openxmlformats.org/officeDocument/2006/relationships/hyperlink" Id="rId1147"/>
    <Relationship TargetMode="External" Target="http://www.school.edu.ru" Type="http://schemas.openxmlformats.org/officeDocument/2006/relationships/hyperlink" Id="rId1148"/>
    <Relationship TargetMode="External" Target="https://uchi.ru/" Type="http://schemas.openxmlformats.org/officeDocument/2006/relationships/hyperlink" Id="rId1149"/>
    <Relationship TargetMode="External" Target="http://www.edu.ru" Type="http://schemas.openxmlformats.org/officeDocument/2006/relationships/hyperlink" Id="rId1150"/>
    <Relationship TargetMode="External" Target="http://www.school.edu.ru" Type="http://schemas.openxmlformats.org/officeDocument/2006/relationships/hyperlink" Id="rId1151"/>
    <Relationship TargetMode="External" Target="https://uchi.ru/" Type="http://schemas.openxmlformats.org/officeDocument/2006/relationships/hyperlink" Id="rId1152"/>
    <Relationship TargetMode="External" Target="http://www.edu.ru" Type="http://schemas.openxmlformats.org/officeDocument/2006/relationships/hyperlink" Id="rId1153"/>
    <Relationship TargetMode="External" Target="http://www.school.edu.ru" Type="http://schemas.openxmlformats.org/officeDocument/2006/relationships/hyperlink" Id="rId1154"/>
    <Relationship TargetMode="External" Target="https://uchi.ru/" Type="http://schemas.openxmlformats.org/officeDocument/2006/relationships/hyperlink" Id="rId1155"/>
    <Relationship TargetMode="External" Target="http://www.edu.ru" Type="http://schemas.openxmlformats.org/officeDocument/2006/relationships/hyperlink" Id="rId1156"/>
    <Relationship TargetMode="External" Target="http://www.school.edu.ru" Type="http://schemas.openxmlformats.org/officeDocument/2006/relationships/hyperlink" Id="rId1157"/>
    <Relationship TargetMode="External" Target="https://uchi.ru/" Type="http://schemas.openxmlformats.org/officeDocument/2006/relationships/hyperlink" Id="rId1158"/>
    <Relationship TargetMode="External" Target="http://www.edu.ru" Type="http://schemas.openxmlformats.org/officeDocument/2006/relationships/hyperlink" Id="rId1159"/>
    <Relationship TargetMode="External" Target="http://www.school.edu.ru" Type="http://schemas.openxmlformats.org/officeDocument/2006/relationships/hyperlink" Id="rId1160"/>
    <Relationship TargetMode="External" Target="https://uchi.ru/" Type="http://schemas.openxmlformats.org/officeDocument/2006/relationships/hyperlink" Id="rId1161"/>
    <Relationship TargetMode="External" Target="http://www.edu.ru" Type="http://schemas.openxmlformats.org/officeDocument/2006/relationships/hyperlink" Id="rId1162"/>
    <Relationship TargetMode="External" Target="http://www.school.edu.ru" Type="http://schemas.openxmlformats.org/officeDocument/2006/relationships/hyperlink" Id="rId1163"/>
    <Relationship TargetMode="External" Target="https://uchi.ru/" Type="http://schemas.openxmlformats.org/officeDocument/2006/relationships/hyperlink" Id="rId1164"/>
    <Relationship TargetMode="External" Target="http://www.edu.ru" Type="http://schemas.openxmlformats.org/officeDocument/2006/relationships/hyperlink" Id="rId1165"/>
    <Relationship TargetMode="External" Target="http://www.school.edu.ru" Type="http://schemas.openxmlformats.org/officeDocument/2006/relationships/hyperlink" Id="rId1166"/>
    <Relationship TargetMode="External" Target="https://uchi.ru/" Type="http://schemas.openxmlformats.org/officeDocument/2006/relationships/hyperlink" Id="rId1167"/>
    <Relationship TargetMode="External" Target="http://www.edu.ru" Type="http://schemas.openxmlformats.org/officeDocument/2006/relationships/hyperlink" Id="rId1168"/>
    <Relationship TargetMode="External" Target="http://www.school.edu.ru" Type="http://schemas.openxmlformats.org/officeDocument/2006/relationships/hyperlink" Id="rId1169"/>
    <Relationship TargetMode="External" Target="https://uchi.ru/" Type="http://schemas.openxmlformats.org/officeDocument/2006/relationships/hyperlink" Id="rId1170"/>
    <Relationship TargetMode="External" Target="http://www.edu.ru" Type="http://schemas.openxmlformats.org/officeDocument/2006/relationships/hyperlink" Id="rId1171"/>
    <Relationship TargetMode="External" Target="http://www.school.edu.ru" Type="http://schemas.openxmlformats.org/officeDocument/2006/relationships/hyperlink" Id="rId1172"/>
    <Relationship TargetMode="External" Target="https://uchi.ru/" Type="http://schemas.openxmlformats.org/officeDocument/2006/relationships/hyperlink" Id="rId1173"/>
    <Relationship TargetMode="External" Target="http://www.edu.ru" Type="http://schemas.openxmlformats.org/officeDocument/2006/relationships/hyperlink" Id="rId1174"/>
    <Relationship TargetMode="External" Target="http://www.school.edu.ru" Type="http://schemas.openxmlformats.org/officeDocument/2006/relationships/hyperlink" Id="rId1175"/>
    <Relationship TargetMode="External" Target="https://uchi.ru/" Type="http://schemas.openxmlformats.org/officeDocument/2006/relationships/hyperlink" Id="rId1176"/>
    <Relationship TargetMode="External" Target="http://www.edu.ru" Type="http://schemas.openxmlformats.org/officeDocument/2006/relationships/hyperlink" Id="rId1177"/>
    <Relationship TargetMode="External" Target="http://www.school.edu.ru" Type="http://schemas.openxmlformats.org/officeDocument/2006/relationships/hyperlink" Id="rId1178"/>
    <Relationship TargetMode="External" Target="https://uchi.ru/" Type="http://schemas.openxmlformats.org/officeDocument/2006/relationships/hyperlink" Id="rId1179"/>
    <Relationship TargetMode="External" Target="http://www.edu.ru" Type="http://schemas.openxmlformats.org/officeDocument/2006/relationships/hyperlink" Id="rId1180"/>
    <Relationship TargetMode="External" Target="http://www.school.edu.ru" Type="http://schemas.openxmlformats.org/officeDocument/2006/relationships/hyperlink" Id="rId1181"/>
    <Relationship TargetMode="External" Target="https://uchi.ru/" Type="http://schemas.openxmlformats.org/officeDocument/2006/relationships/hyperlink" Id="rId1182"/>
    <Relationship TargetMode="External" Target="http://www.edu.ru" Type="http://schemas.openxmlformats.org/officeDocument/2006/relationships/hyperlink" Id="rId1183"/>
    <Relationship TargetMode="External" Target="http://www.school.edu.ru" Type="http://schemas.openxmlformats.org/officeDocument/2006/relationships/hyperlink" Id="rId1184"/>
    <Relationship TargetMode="External" Target="https://uchi.ru/" Type="http://schemas.openxmlformats.org/officeDocument/2006/relationships/hyperlink" Id="rId1185"/>
    <Relationship TargetMode="External" Target="http://www.edu.ru" Type="http://schemas.openxmlformats.org/officeDocument/2006/relationships/hyperlink" Id="rId1186"/>
    <Relationship TargetMode="External" Target="http://www.school.edu.ru" Type="http://schemas.openxmlformats.org/officeDocument/2006/relationships/hyperlink" Id="rId1187"/>
    <Relationship TargetMode="External" Target="https://uchi.ru/" Type="http://schemas.openxmlformats.org/officeDocument/2006/relationships/hyperlink" Id="rId1188"/>
    <Relationship TargetMode="External" Target="http://www.edu.ru" Type="http://schemas.openxmlformats.org/officeDocument/2006/relationships/hyperlink" Id="rId1189"/>
    <Relationship TargetMode="External" Target="http://www.school.edu.ru" Type="http://schemas.openxmlformats.org/officeDocument/2006/relationships/hyperlink" Id="rId1190"/>
    <Relationship TargetMode="External" Target="https://uchi.ru/" Type="http://schemas.openxmlformats.org/officeDocument/2006/relationships/hyperlink" Id="rId1191"/>
    <Relationship TargetMode="External" Target="http://www.edu.ru" Type="http://schemas.openxmlformats.org/officeDocument/2006/relationships/hyperlink" Id="rId1192"/>
    <Relationship TargetMode="External" Target="http://www.school.edu.ru" Type="http://schemas.openxmlformats.org/officeDocument/2006/relationships/hyperlink" Id="rId1193"/>
    <Relationship TargetMode="External" Target="https://uchi.ru/" Type="http://schemas.openxmlformats.org/officeDocument/2006/relationships/hyperlink" Id="rId1194"/>
    <Relationship TargetMode="External" Target="http://www.edu.ru" Type="http://schemas.openxmlformats.org/officeDocument/2006/relationships/hyperlink" Id="rId1195"/>
    <Relationship TargetMode="External" Target="http://www.school.edu.ru" Type="http://schemas.openxmlformats.org/officeDocument/2006/relationships/hyperlink" Id="rId1196"/>
    <Relationship TargetMode="External" Target="https://uchi.ru/" Type="http://schemas.openxmlformats.org/officeDocument/2006/relationships/hyperlink" Id="rId1197"/>
    <Relationship TargetMode="External" Target="http://www.edu.ru" Type="http://schemas.openxmlformats.org/officeDocument/2006/relationships/hyperlink" Id="rId1198"/>
    <Relationship TargetMode="External" Target="http://www.school.edu.ru" Type="http://schemas.openxmlformats.org/officeDocument/2006/relationships/hyperlink" Id="rId1199"/>
    <Relationship TargetMode="External" Target="https://uchi.ru/" Type="http://schemas.openxmlformats.org/officeDocument/2006/relationships/hyperlink" Id="rId1200"/>
    <Relationship TargetMode="External" Target="http://www.edu.ru" Type="http://schemas.openxmlformats.org/officeDocument/2006/relationships/hyperlink" Id="rId1201"/>
    <Relationship TargetMode="External" Target="http://www.school.edu.ru" Type="http://schemas.openxmlformats.org/officeDocument/2006/relationships/hyperlink" Id="rId1202"/>
    <Relationship TargetMode="External" Target="https://uchi.ru/" Type="http://schemas.openxmlformats.org/officeDocument/2006/relationships/hyperlink" Id="rId1203"/>
    <Relationship TargetMode="External" Target="http://www.edu.ru" Type="http://schemas.openxmlformats.org/officeDocument/2006/relationships/hyperlink" Id="rId1204"/>
    <Relationship TargetMode="External" Target="http://www.school.edu.ru" Type="http://schemas.openxmlformats.org/officeDocument/2006/relationships/hyperlink" Id="rId1205"/>
    <Relationship TargetMode="External" Target="https://uchi.ru/" Type="http://schemas.openxmlformats.org/officeDocument/2006/relationships/hyperlink" Id="rId1206"/>
    <Relationship TargetMode="External" Target="http://www.edu.ru" Type="http://schemas.openxmlformats.org/officeDocument/2006/relationships/hyperlink" Id="rId1207"/>
    <Relationship TargetMode="External" Target="http://www.school.edu.ru" Type="http://schemas.openxmlformats.org/officeDocument/2006/relationships/hyperlink" Id="rId1208"/>
    <Relationship TargetMode="External" Target="https://uchi.ru/" Type="http://schemas.openxmlformats.org/officeDocument/2006/relationships/hyperlink" Id="rId1209"/>
    <Relationship TargetMode="External" Target="http://www.edu.ru" Type="http://schemas.openxmlformats.org/officeDocument/2006/relationships/hyperlink" Id="rId1210"/>
    <Relationship TargetMode="External" Target="http://www.school.edu.ru" Type="http://schemas.openxmlformats.org/officeDocument/2006/relationships/hyperlink" Id="rId1211"/>
    <Relationship TargetMode="External" Target="https://uchi.ru/" Type="http://schemas.openxmlformats.org/officeDocument/2006/relationships/hyperlink" Id="rId1212"/>
    <Relationship TargetMode="External" Target="http://www.edu.ru" Type="http://schemas.openxmlformats.org/officeDocument/2006/relationships/hyperlink" Id="rId1213"/>
    <Relationship TargetMode="External" Target="http://www.school.edu.ru" Type="http://schemas.openxmlformats.org/officeDocument/2006/relationships/hyperlink" Id="rId1214"/>
    <Relationship TargetMode="External" Target="https://uchi.ru/" Type="http://schemas.openxmlformats.org/officeDocument/2006/relationships/hyperlink" Id="rId1215"/>
    <Relationship TargetMode="External" Target="http://www.edu.ru" Type="http://schemas.openxmlformats.org/officeDocument/2006/relationships/hyperlink" Id="rId1216"/>
    <Relationship TargetMode="External" Target="http://www.school.edu.ru" Type="http://schemas.openxmlformats.org/officeDocument/2006/relationships/hyperlink" Id="rId1217"/>
    <Relationship TargetMode="External" Target="https://uchi.ru/" Type="http://schemas.openxmlformats.org/officeDocument/2006/relationships/hyperlink" Id="rId1218"/>
    <Relationship TargetMode="External" Target="http://www.edu.ru" Type="http://schemas.openxmlformats.org/officeDocument/2006/relationships/hyperlink" Id="rId1219"/>
    <Relationship TargetMode="External" Target="http://www.school.edu.ru" Type="http://schemas.openxmlformats.org/officeDocument/2006/relationships/hyperlink" Id="rId1220"/>
    <Relationship TargetMode="External" Target="https://uchi.ru/" Type="http://schemas.openxmlformats.org/officeDocument/2006/relationships/hyperlink" Id="rId1221"/>
    <Relationship TargetMode="External" Target="http://www.edu.ru" Type="http://schemas.openxmlformats.org/officeDocument/2006/relationships/hyperlink" Id="rId1222"/>
    <Relationship TargetMode="External" Target="http://www.school.edu.ru" Type="http://schemas.openxmlformats.org/officeDocument/2006/relationships/hyperlink" Id="rId1223"/>
    <Relationship TargetMode="External" Target="https://uchi.ru/" Type="http://schemas.openxmlformats.org/officeDocument/2006/relationships/hyperlink" Id="rId1224"/>
    <Relationship TargetMode="External" Target="http://www.edu.ru" Type="http://schemas.openxmlformats.org/officeDocument/2006/relationships/hyperlink" Id="rId1225"/>
    <Relationship TargetMode="External" Target="http://www.school.edu.ru" Type="http://schemas.openxmlformats.org/officeDocument/2006/relationships/hyperlink" Id="rId1226"/>
    <Relationship TargetMode="External" Target="https://uchi.ru/" Type="http://schemas.openxmlformats.org/officeDocument/2006/relationships/hyperlink" Id="rId1227"/>
    <Relationship TargetMode="External" Target="http://www.edu.ru" Type="http://schemas.openxmlformats.org/officeDocument/2006/relationships/hyperlink" Id="rId1228"/>
    <Relationship TargetMode="External" Target="http://www.school.edu.ru" Type="http://schemas.openxmlformats.org/officeDocument/2006/relationships/hyperlink" Id="rId1229"/>
    <Relationship TargetMode="External" Target="https://uchi.ru/" Type="http://schemas.openxmlformats.org/officeDocument/2006/relationships/hyperlink" Id="rId1230"/>
    <Relationship TargetMode="External" Target="http://www.edu.ru" Type="http://schemas.openxmlformats.org/officeDocument/2006/relationships/hyperlink" Id="rId1231"/>
    <Relationship TargetMode="External" Target="http://www.school.edu.ru" Type="http://schemas.openxmlformats.org/officeDocument/2006/relationships/hyperlink" Id="rId1232"/>
    <Relationship TargetMode="External" Target="https://uchi.ru/" Type="http://schemas.openxmlformats.org/officeDocument/2006/relationships/hyperlink" Id="rId1233"/>
    <Relationship TargetMode="External" Target="http://www.edu.ru" Type="http://schemas.openxmlformats.org/officeDocument/2006/relationships/hyperlink" Id="rId1234"/>
    <Relationship TargetMode="External" Target="http://www.school.edu.ru" Type="http://schemas.openxmlformats.org/officeDocument/2006/relationships/hyperlink" Id="rId1235"/>
    <Relationship TargetMode="External" Target="https://uchi.ru/" Type="http://schemas.openxmlformats.org/officeDocument/2006/relationships/hyperlink" Id="rId1236"/>
    <Relationship TargetMode="External" Target="http://www.edu.ru" Type="http://schemas.openxmlformats.org/officeDocument/2006/relationships/hyperlink" Id="rId1237"/>
    <Relationship TargetMode="External" Target="http://www.school.edu.ru" Type="http://schemas.openxmlformats.org/officeDocument/2006/relationships/hyperlink" Id="rId1238"/>
    <Relationship TargetMode="External" Target="https://uchi.ru/" Type="http://schemas.openxmlformats.org/officeDocument/2006/relationships/hyperlink" Id="rId1239"/>
    <Relationship TargetMode="External" Target="http://www.edu.ru" Type="http://schemas.openxmlformats.org/officeDocument/2006/relationships/hyperlink" Id="rId1240"/>
    <Relationship TargetMode="External" Target="http://www.school.edu.ru" Type="http://schemas.openxmlformats.org/officeDocument/2006/relationships/hyperlink" Id="rId1241"/>
    <Relationship TargetMode="External" Target="https://uchi.ru/" Type="http://schemas.openxmlformats.org/officeDocument/2006/relationships/hyperlink" Id="rId1242"/>
    <Relationship TargetMode="External" Target="http://www.edu.ru" Type="http://schemas.openxmlformats.org/officeDocument/2006/relationships/hyperlink" Id="rId1243"/>
    <Relationship TargetMode="External" Target="http://www.school.edu.ru" Type="http://schemas.openxmlformats.org/officeDocument/2006/relationships/hyperlink" Id="rId1244"/>
    <Relationship TargetMode="External" Target="https://uchi.ru/" Type="http://schemas.openxmlformats.org/officeDocument/2006/relationships/hyperlink" Id="rId1245"/>
    <Relationship TargetMode="External" Target="http://www.edu.ru" Type="http://schemas.openxmlformats.org/officeDocument/2006/relationships/hyperlink" Id="rId1246"/>
    <Relationship TargetMode="External" Target="http://www.school.edu.ru" Type="http://schemas.openxmlformats.org/officeDocument/2006/relationships/hyperlink" Id="rId1247"/>
    <Relationship TargetMode="External" Target="https://uchi.ru/" Type="http://schemas.openxmlformats.org/officeDocument/2006/relationships/hyperlink" Id="rId1248"/>
    <Relationship TargetMode="External" Target="http://www.edu.ru" Type="http://schemas.openxmlformats.org/officeDocument/2006/relationships/hyperlink" Id="rId1249"/>
    <Relationship TargetMode="External" Target="http://www.school.edu.ru" Type="http://schemas.openxmlformats.org/officeDocument/2006/relationships/hyperlink" Id="rId1250"/>
    <Relationship TargetMode="External" Target="https://uchi.ru/" Type="http://schemas.openxmlformats.org/officeDocument/2006/relationships/hyperlink" Id="rId1251"/>
    <Relationship TargetMode="External" Target="http://www.edu.ru" Type="http://schemas.openxmlformats.org/officeDocument/2006/relationships/hyperlink" Id="rId1252"/>
    <Relationship TargetMode="External" Target="http://www.school.edu.ru" Type="http://schemas.openxmlformats.org/officeDocument/2006/relationships/hyperlink" Id="rId1253"/>
    <Relationship TargetMode="External" Target="https://uchi.ru/" Type="http://schemas.openxmlformats.org/officeDocument/2006/relationships/hyperlink" Id="rId1254"/>
    <Relationship TargetMode="External" Target="http://www.edu.ru" Type="http://schemas.openxmlformats.org/officeDocument/2006/relationships/hyperlink" Id="rId1255"/>
    <Relationship TargetMode="External" Target="http://www.school.edu.ru" Type="http://schemas.openxmlformats.org/officeDocument/2006/relationships/hyperlink" Id="rId1256"/>
    <Relationship TargetMode="External" Target="https://uchi.ru/" Type="http://schemas.openxmlformats.org/officeDocument/2006/relationships/hyperlink" Id="rId1257"/>
    <Relationship TargetMode="External" Target="http://www.edu.ru" Type="http://schemas.openxmlformats.org/officeDocument/2006/relationships/hyperlink" Id="rId1258"/>
    <Relationship TargetMode="External" Target="http://www.school.edu.ru" Type="http://schemas.openxmlformats.org/officeDocument/2006/relationships/hyperlink" Id="rId1259"/>
    <Relationship TargetMode="External" Target="https://uchi.ru/" Type="http://schemas.openxmlformats.org/officeDocument/2006/relationships/hyperlink" Id="rId1260"/>
    <Relationship TargetMode="External" Target="http://www.edu.ru" Type="http://schemas.openxmlformats.org/officeDocument/2006/relationships/hyperlink" Id="rId1261"/>
    <Relationship TargetMode="External" Target="http://www.school.edu.ru" Type="http://schemas.openxmlformats.org/officeDocument/2006/relationships/hyperlink" Id="rId1262"/>
    <Relationship TargetMode="External" Target="https://uchi.ru/" Type="http://schemas.openxmlformats.org/officeDocument/2006/relationships/hyperlink" Id="rId1263"/>
    <Relationship TargetMode="External" Target="http://www.edu.ru" Type="http://schemas.openxmlformats.org/officeDocument/2006/relationships/hyperlink" Id="rId1264"/>
    <Relationship TargetMode="External" Target="http://www.school.edu.ru" Type="http://schemas.openxmlformats.org/officeDocument/2006/relationships/hyperlink" Id="rId1265"/>
    <Relationship TargetMode="External" Target="https://uchi.ru/" Type="http://schemas.openxmlformats.org/officeDocument/2006/relationships/hyperlink" Id="rId1266"/>
    <Relationship TargetMode="External" Target="http://www.edu.ru" Type="http://schemas.openxmlformats.org/officeDocument/2006/relationships/hyperlink" Id="rId1267"/>
    <Relationship TargetMode="External" Target="http://www.school.edu.ru" Type="http://schemas.openxmlformats.org/officeDocument/2006/relationships/hyperlink" Id="rId1268"/>
    <Relationship TargetMode="External" Target="https://uchi.ru/" Type="http://schemas.openxmlformats.org/officeDocument/2006/relationships/hyperlink" Id="rId1269"/>
    <Relationship TargetMode="External" Target="http://www.edu.ru" Type="http://schemas.openxmlformats.org/officeDocument/2006/relationships/hyperlink" Id="rId1270"/>
    <Relationship TargetMode="External" Target="http://www.school.edu.ru" Type="http://schemas.openxmlformats.org/officeDocument/2006/relationships/hyperlink" Id="rId1271"/>
    <Relationship TargetMode="External" Target="https://uchi.ru/" Type="http://schemas.openxmlformats.org/officeDocument/2006/relationships/hyperlink" Id="rId1272"/>
    <Relationship TargetMode="External" Target="http://www.edu.ru" Type="http://schemas.openxmlformats.org/officeDocument/2006/relationships/hyperlink" Id="rId1273"/>
    <Relationship TargetMode="External" Target="http://www.school.edu.ru" Type="http://schemas.openxmlformats.org/officeDocument/2006/relationships/hyperlink" Id="rId1274"/>
    <Relationship TargetMode="External" Target="https://uchi.ru/" Type="http://schemas.openxmlformats.org/officeDocument/2006/relationships/hyperlink" Id="rId1275"/>
    <Relationship TargetMode="External" Target="http://www.edu.ru" Type="http://schemas.openxmlformats.org/officeDocument/2006/relationships/hyperlink" Id="rId1276"/>
    <Relationship TargetMode="External" Target="http://www.school.edu.ru" Type="http://schemas.openxmlformats.org/officeDocument/2006/relationships/hyperlink" Id="rId1277"/>
    <Relationship TargetMode="External" Target="https://uchi.ru/" Type="http://schemas.openxmlformats.org/officeDocument/2006/relationships/hyperlink" Id="rId1278"/>
    <Relationship TargetMode="External" Target="http://www.edu.ru" Type="http://schemas.openxmlformats.org/officeDocument/2006/relationships/hyperlink" Id="rId1279"/>
    <Relationship TargetMode="External" Target="http://www.school.edu.ru" Type="http://schemas.openxmlformats.org/officeDocument/2006/relationships/hyperlink" Id="rId1280"/>
    <Relationship TargetMode="External" Target="https://uchi.ru/" Type="http://schemas.openxmlformats.org/officeDocument/2006/relationships/hyperlink" Id="rId1281"/>
    <Relationship TargetMode="External" Target="http://www.edu.ru" Type="http://schemas.openxmlformats.org/officeDocument/2006/relationships/hyperlink" Id="rId1282"/>
    <Relationship TargetMode="External" Target="http://www.school.edu.ru" Type="http://schemas.openxmlformats.org/officeDocument/2006/relationships/hyperlink" Id="rId1283"/>
    <Relationship TargetMode="External" Target="https://uchi.ru" Type="http://schemas.openxmlformats.org/officeDocument/2006/relationships/hyperlink" Id="rId1284"/>
    <Relationship TargetMode="External" Target="http://www.edu.ru" Type="http://schemas.openxmlformats.org/officeDocument/2006/relationships/hyperlink" Id="rId1285"/>
    <Relationship TargetMode="External" Target="http://www.school.edu.ru" Type="http://schemas.openxmlformats.org/officeDocument/2006/relationships/hyperlink" Id="rId1286"/>
    <Relationship TargetMode="External" Target="https://uchi.ru/" Type="http://schemas.openxmlformats.org/officeDocument/2006/relationships/hyperlink" Id="rId1287"/>
    <Relationship TargetMode="External" Target="http://www.edu.ru" Type="http://schemas.openxmlformats.org/officeDocument/2006/relationships/hyperlink" Id="rId1288"/>
    <Relationship TargetMode="External" Target="http://www.school.edu.ru" Type="http://schemas.openxmlformats.org/officeDocument/2006/relationships/hyperlink" Id="rId1289"/>
    <Relationship TargetMode="External" Target="https://uchi.ru/" Type="http://schemas.openxmlformats.org/officeDocument/2006/relationships/hyperlink" Id="rId1290"/>
    <Relationship TargetMode="External" Target="http://www.edu.ru" Type="http://schemas.openxmlformats.org/officeDocument/2006/relationships/hyperlink" Id="rId1291"/>
    <Relationship TargetMode="External" Target="http://www.school.edu.ru" Type="http://schemas.openxmlformats.org/officeDocument/2006/relationships/hyperlink" Id="rId1292"/>
    <Relationship TargetMode="External" Target="https://uchi.ru/" Type="http://schemas.openxmlformats.org/officeDocument/2006/relationships/hyperlink" Id="rId1293"/>
    <Relationship TargetMode="External" Target="http://www.edu.ru" Type="http://schemas.openxmlformats.org/officeDocument/2006/relationships/hyperlink" Id="rId1294"/>
    <Relationship TargetMode="External" Target="http://www.school.edu.ru" Type="http://schemas.openxmlformats.org/officeDocument/2006/relationships/hyperlink" Id="rId1295"/>
    <Relationship TargetMode="External" Target="https://uchi.ru/" Type="http://schemas.openxmlformats.org/officeDocument/2006/relationships/hyperlink" Id="rId1296"/>
    <Relationship TargetMode="External" Target="http://www.edu.ru" Type="http://schemas.openxmlformats.org/officeDocument/2006/relationships/hyperlink" Id="rId1297"/>
    <Relationship TargetMode="External" Target="http://www.school.edu.ru" Type="http://schemas.openxmlformats.org/officeDocument/2006/relationships/hyperlink" Id="rId1298"/>
    <Relationship TargetMode="External" Target="https://uchi.ru/" Type="http://schemas.openxmlformats.org/officeDocument/2006/relationships/hyperlink" Id="rId1299"/>
    <Relationship TargetMode="External" Target="http://www.edu.ru" Type="http://schemas.openxmlformats.org/officeDocument/2006/relationships/hyperlink" Id="rId1300"/>
    <Relationship TargetMode="External" Target="http://www.school.edu.ru" Type="http://schemas.openxmlformats.org/officeDocument/2006/relationships/hyperlink" Id="rId1301"/>
    <Relationship TargetMode="External" Target="https://uchi.ru/" Type="http://schemas.openxmlformats.org/officeDocument/2006/relationships/hyperlink" Id="rId1302"/>
    <Relationship TargetMode="External" Target="http://www.edu.ru" Type="http://schemas.openxmlformats.org/officeDocument/2006/relationships/hyperlink" Id="rId1303"/>
    <Relationship TargetMode="External" Target="http://www.school.edu.ru" Type="http://schemas.openxmlformats.org/officeDocument/2006/relationships/hyperlink" Id="rId1304"/>
    <Relationship TargetMode="External" Target="https://uchi.ru/" Type="http://schemas.openxmlformats.org/officeDocument/2006/relationships/hyperlink" Id="rId1305"/>
    <Relationship TargetMode="External" Target="http://www.edu.ru" Type="http://schemas.openxmlformats.org/officeDocument/2006/relationships/hyperlink" Id="rId1306"/>
    <Relationship TargetMode="External" Target="http://www.school.edu.ru" Type="http://schemas.openxmlformats.org/officeDocument/2006/relationships/hyperlink" Id="rId1307"/>
    <Relationship TargetMode="External" Target="https://uchi.ru/" Type="http://schemas.openxmlformats.org/officeDocument/2006/relationships/hyperlink" Id="rId1308"/>
    <Relationship TargetMode="External" Target="http://www.edu.ru" Type="http://schemas.openxmlformats.org/officeDocument/2006/relationships/hyperlink" Id="rId1309"/>
    <Relationship TargetMode="External" Target="http://www.school.edu.ru" Type="http://schemas.openxmlformats.org/officeDocument/2006/relationships/hyperlink" Id="rId1310"/>
    <Relationship TargetMode="External" Target="https://uchi.ru/" Type="http://schemas.openxmlformats.org/officeDocument/2006/relationships/hyperlink" Id="rId1311"/>
    <Relationship TargetMode="External" Target="http://www.edu.ru" Type="http://schemas.openxmlformats.org/officeDocument/2006/relationships/hyperlink" Id="rId1312"/>
    <Relationship TargetMode="External" Target="http://www.school.edu.ru" Type="http://schemas.openxmlformats.org/officeDocument/2006/relationships/hyperlink" Id="rId1313"/>
    <Relationship TargetMode="External" Target="https://uchi.ru/" Type="http://schemas.openxmlformats.org/officeDocument/2006/relationships/hyperlink" Id="rId1314"/>
    <Relationship TargetMode="External" Target="http://www.edu.ru" Type="http://schemas.openxmlformats.org/officeDocument/2006/relationships/hyperlink" Id="rId1315"/>
    <Relationship TargetMode="External" Target="http://www.school.edu.ru" Type="http://schemas.openxmlformats.org/officeDocument/2006/relationships/hyperlink" Id="rId1316"/>
    <Relationship TargetMode="External" Target="https://uchi.ru/" Type="http://schemas.openxmlformats.org/officeDocument/2006/relationships/hyperlink" Id="rId1317"/>
    <Relationship TargetMode="External" Target="http://www.edu.ru" Type="http://schemas.openxmlformats.org/officeDocument/2006/relationships/hyperlink" Id="rId1318"/>
    <Relationship TargetMode="External" Target="http://www.school.edu.ru" Type="http://schemas.openxmlformats.org/officeDocument/2006/relationships/hyperlink" Id="rId1319"/>
    <Relationship TargetMode="External" Target="https://uchi.ru/" Type="http://schemas.openxmlformats.org/officeDocument/2006/relationships/hyperlink" Id="rId1320"/>
    <Relationship TargetMode="External" Target="http://www.edu.ru" Type="http://schemas.openxmlformats.org/officeDocument/2006/relationships/hyperlink" Id="rId1321"/>
    <Relationship TargetMode="External" Target="http://www.school.edu.ru" Type="http://schemas.openxmlformats.org/officeDocument/2006/relationships/hyperlink" Id="rId1322"/>
    <Relationship TargetMode="External" Target="https://uchi.ru/" Type="http://schemas.openxmlformats.org/officeDocument/2006/relationships/hyperlink" Id="rId1323"/>
    <Relationship TargetMode="External" Target="http://www.edu.ru" Type="http://schemas.openxmlformats.org/officeDocument/2006/relationships/hyperlink" Id="rId1324"/>
    <Relationship TargetMode="External" Target="http://www.school.edu.ru" Type="http://schemas.openxmlformats.org/officeDocument/2006/relationships/hyperlink" Id="rId1325"/>
    <Relationship TargetMode="External" Target="https://uchi.ru/" Type="http://schemas.openxmlformats.org/officeDocument/2006/relationships/hyperlink" Id="rId1326"/>
    <Relationship TargetMode="External" Target="http://www.edu.ru" Type="http://schemas.openxmlformats.org/officeDocument/2006/relationships/hyperlink" Id="rId1327"/>
    <Relationship TargetMode="External" Target="http://www.school.edu.ru" Type="http://schemas.openxmlformats.org/officeDocument/2006/relationships/hyperlink" Id="rId1328"/>
    <Relationship TargetMode="External" Target="https://uchi.ru/" Type="http://schemas.openxmlformats.org/officeDocument/2006/relationships/hyperlink" Id="rId1329"/>
    <Relationship TargetMode="External" Target="http://www.edu.ru" Type="http://schemas.openxmlformats.org/officeDocument/2006/relationships/hyperlink" Id="rId1330"/>
    <Relationship TargetMode="External" Target="http://www.school.edu.ru" Type="http://schemas.openxmlformats.org/officeDocument/2006/relationships/hyperlink" Id="rId1331"/>
    <Relationship TargetMode="External" Target="https://uchi.ru/" Type="http://schemas.openxmlformats.org/officeDocument/2006/relationships/hyperlink" Id="rId1332"/>
    <Relationship TargetMode="External" Target="http://www.edu.ru" Type="http://schemas.openxmlformats.org/officeDocument/2006/relationships/hyperlink" Id="rId1333"/>
    <Relationship TargetMode="External" Target="http://www.school.edu.ru" Type="http://schemas.openxmlformats.org/officeDocument/2006/relationships/hyperlink" Id="rId1334"/>
    <Relationship TargetMode="External" Target="https://uchi.ru/" Type="http://schemas.openxmlformats.org/officeDocument/2006/relationships/hyperlink" Id="rId1335"/>
    <Relationship TargetMode="External" Target="http://www.edu.ru" Type="http://schemas.openxmlformats.org/officeDocument/2006/relationships/hyperlink" Id="rId1336"/>
    <Relationship TargetMode="External" Target="http://www.school.edu.ru" Type="http://schemas.openxmlformats.org/officeDocument/2006/relationships/hyperlink" Id="rId1337"/>
    <Relationship TargetMode="External" Target="https://uchi.ru/" Type="http://schemas.openxmlformats.org/officeDocument/2006/relationships/hyperlink" Id="rId1338"/>
    <Relationship TargetMode="External" Target="http://www.edu.ru" Type="http://schemas.openxmlformats.org/officeDocument/2006/relationships/hyperlink" Id="rId1339"/>
    <Relationship TargetMode="External" Target="http://www.school.edu.ru" Type="http://schemas.openxmlformats.org/officeDocument/2006/relationships/hyperlink" Id="rId1340"/>
    <Relationship TargetMode="External" Target="https://uchi.ru/" Type="http://schemas.openxmlformats.org/officeDocument/2006/relationships/hyperlink" Id="rId1341"/>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